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BA" w:rsidRDefault="00D951BA" w:rsidP="00D951BA">
      <w:pPr>
        <w:pStyle w:val="21"/>
        <w:shd w:val="clear" w:color="auto" w:fill="auto"/>
        <w:jc w:val="left"/>
      </w:pPr>
    </w:p>
    <w:p w:rsidR="00D951BA" w:rsidRDefault="00D951BA" w:rsidP="00D951BA">
      <w:pPr>
        <w:pStyle w:val="21"/>
        <w:shd w:val="clear" w:color="auto" w:fill="auto"/>
        <w:jc w:val="left"/>
      </w:pPr>
    </w:p>
    <w:p w:rsidR="00D951BA" w:rsidRDefault="00D951BA" w:rsidP="00D951BA">
      <w:pPr>
        <w:rPr>
          <w:rFonts w:cs="Times New Roman"/>
          <w:color w:val="auto"/>
          <w:sz w:val="2"/>
          <w:szCs w:val="2"/>
        </w:rPr>
        <w:sectPr w:rsidR="00D951B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951BA" w:rsidRDefault="00D951BA" w:rsidP="007B6E3B">
      <w:pPr>
        <w:pStyle w:val="41"/>
        <w:shd w:val="clear" w:color="auto" w:fill="auto"/>
        <w:spacing w:before="0" w:after="120" w:line="322" w:lineRule="exact"/>
        <w:ind w:right="4820"/>
        <w:jc w:val="center"/>
      </w:pPr>
    </w:p>
    <w:p w:rsidR="007B6E3B" w:rsidRDefault="007B6E3B" w:rsidP="007B6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8E6C3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B6E3B" w:rsidRDefault="007B6E3B" w:rsidP="007B6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>БАРАБИНСКОГО РАЙОНА</w:t>
      </w:r>
    </w:p>
    <w:p w:rsidR="007B6E3B" w:rsidRPr="008E6C35" w:rsidRDefault="007B6E3B" w:rsidP="007B6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B6E3B" w:rsidRPr="008E6C35" w:rsidRDefault="007B6E3B" w:rsidP="007B6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7B6E3B" w:rsidRPr="003230E9" w:rsidRDefault="007B6E3B" w:rsidP="007B6E3B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B6E3B" w:rsidRPr="008E6C35" w:rsidRDefault="007B6E3B" w:rsidP="007B6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6E3B" w:rsidRPr="008E6C35" w:rsidRDefault="007B6E3B" w:rsidP="007B6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 </w:t>
      </w:r>
      <w:r w:rsidRPr="008E6C35">
        <w:rPr>
          <w:rFonts w:ascii="Times New Roman" w:hAnsi="Times New Roman" w:cs="Times New Roman"/>
          <w:sz w:val="28"/>
          <w:szCs w:val="28"/>
        </w:rPr>
        <w:t>сессии</w:t>
      </w:r>
    </w:p>
    <w:p w:rsidR="007B6E3B" w:rsidRPr="008E6C35" w:rsidRDefault="007B6E3B" w:rsidP="007B6E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E3B" w:rsidRPr="008E6C35" w:rsidRDefault="009F4FE1" w:rsidP="007B6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12.09.</w:t>
      </w:r>
      <w:r w:rsidR="007B6E3B" w:rsidRPr="008E6C35">
        <w:rPr>
          <w:rFonts w:ascii="Times New Roman" w:hAnsi="Times New Roman" w:cs="Times New Roman"/>
          <w:sz w:val="28"/>
          <w:szCs w:val="28"/>
        </w:rPr>
        <w:t>2019</w:t>
      </w:r>
      <w:r w:rsidR="007B6E3B">
        <w:rPr>
          <w:rFonts w:ascii="Times New Roman" w:hAnsi="Times New Roman" w:cs="Times New Roman"/>
          <w:sz w:val="28"/>
          <w:szCs w:val="28"/>
        </w:rPr>
        <w:t xml:space="preserve"> </w:t>
      </w:r>
      <w:r w:rsidR="007B6E3B" w:rsidRPr="008E6C35">
        <w:rPr>
          <w:rFonts w:ascii="Times New Roman" w:hAnsi="Times New Roman" w:cs="Times New Roman"/>
          <w:sz w:val="28"/>
          <w:szCs w:val="28"/>
        </w:rPr>
        <w:t>г                            с</w:t>
      </w:r>
      <w:proofErr w:type="gramStart"/>
      <w:r w:rsidR="007B6E3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B6E3B">
        <w:rPr>
          <w:rFonts w:ascii="Times New Roman" w:hAnsi="Times New Roman" w:cs="Times New Roman"/>
          <w:sz w:val="28"/>
          <w:szCs w:val="28"/>
        </w:rPr>
        <w:t>овоспасск</w:t>
      </w:r>
      <w:r w:rsidR="007B6E3B" w:rsidRPr="008E6C35">
        <w:rPr>
          <w:rFonts w:ascii="Times New Roman" w:hAnsi="Times New Roman" w:cs="Times New Roman"/>
          <w:sz w:val="28"/>
          <w:szCs w:val="28"/>
        </w:rPr>
        <w:t xml:space="preserve"> </w:t>
      </w:r>
      <w:r w:rsidR="007B6E3B">
        <w:rPr>
          <w:rFonts w:ascii="Times New Roman" w:hAnsi="Times New Roman" w:cs="Times New Roman"/>
          <w:sz w:val="28"/>
          <w:szCs w:val="28"/>
        </w:rPr>
        <w:t xml:space="preserve">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35/181</w:t>
      </w:r>
      <w:r w:rsidR="007B6E3B" w:rsidRPr="008E6C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B6E3B" w:rsidRPr="008E6C35" w:rsidRDefault="007B6E3B" w:rsidP="007B6E3B">
      <w:pPr>
        <w:rPr>
          <w:rFonts w:ascii="Times New Roman" w:hAnsi="Times New Roman" w:cs="Times New Roman"/>
          <w:sz w:val="28"/>
          <w:szCs w:val="28"/>
        </w:rPr>
      </w:pPr>
    </w:p>
    <w:p w:rsidR="007B6E3B" w:rsidRDefault="007B6E3B" w:rsidP="007B6E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8F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норм и правил благоустройства территории </w:t>
      </w:r>
      <w:r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631F8F">
        <w:rPr>
          <w:rFonts w:ascii="Times New Roman" w:hAnsi="Times New Roman" w:cs="Times New Roman"/>
          <w:b/>
          <w:sz w:val="28"/>
          <w:szCs w:val="28"/>
        </w:rPr>
        <w:t xml:space="preserve"> сельсовета Барабинского района Новосибирской области</w:t>
      </w:r>
      <w:r w:rsidRPr="008E6C35">
        <w:rPr>
          <w:rFonts w:ascii="Times New Roman" w:hAnsi="Times New Roman" w:cs="Times New Roman"/>
          <w:sz w:val="28"/>
          <w:szCs w:val="28"/>
        </w:rPr>
        <w:t>.</w:t>
      </w:r>
    </w:p>
    <w:p w:rsidR="007B6E3B" w:rsidRPr="008E6C35" w:rsidRDefault="007B6E3B" w:rsidP="007B6E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6E3B" w:rsidRPr="008E6C35" w:rsidRDefault="007B6E3B" w:rsidP="007B6E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C35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строительства и жилищно-коммунального хозяйства Российской Федерации от 13.04.2017 года № 711/</w:t>
      </w:r>
      <w:proofErr w:type="spellStart"/>
      <w:r w:rsidRPr="008E6C3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8E6C35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поселений, городских округов, внутригородских районов», Федеральным законом от 06.10.2003 N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sz w:val="28"/>
          <w:szCs w:val="28"/>
        </w:rPr>
        <w:t>Новоспасского</w:t>
      </w:r>
      <w:r w:rsidRPr="008E6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Барабинского района Н</w:t>
      </w:r>
      <w:r w:rsidRPr="008E6C35">
        <w:rPr>
          <w:rFonts w:ascii="Times New Roman" w:hAnsi="Times New Roman" w:cs="Times New Roman"/>
          <w:sz w:val="28"/>
          <w:szCs w:val="28"/>
        </w:rPr>
        <w:t xml:space="preserve">овосибирской области, Совет депутатов </w:t>
      </w:r>
      <w:r>
        <w:rPr>
          <w:rFonts w:ascii="Times New Roman" w:hAnsi="Times New Roman" w:cs="Times New Roman"/>
          <w:sz w:val="28"/>
          <w:szCs w:val="28"/>
        </w:rPr>
        <w:t>Новоспасского</w:t>
      </w:r>
      <w:r w:rsidRPr="008E6C35">
        <w:rPr>
          <w:rFonts w:ascii="Times New Roman" w:hAnsi="Times New Roman" w:cs="Times New Roman"/>
          <w:sz w:val="28"/>
          <w:szCs w:val="28"/>
        </w:rPr>
        <w:t xml:space="preserve"> сельсовета Барабинского</w:t>
      </w:r>
      <w:proofErr w:type="gramEnd"/>
      <w:r w:rsidRPr="008E6C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7B6E3B" w:rsidRDefault="007B6E3B" w:rsidP="007B6E3B">
      <w:pPr>
        <w:pStyle w:val="41"/>
        <w:shd w:val="clear" w:color="auto" w:fill="auto"/>
        <w:spacing w:before="0" w:after="0" w:line="322" w:lineRule="exact"/>
        <w:jc w:val="center"/>
        <w:rPr>
          <w:rStyle w:val="4"/>
          <w:b/>
          <w:bCs/>
          <w:color w:val="000000"/>
        </w:rPr>
      </w:pPr>
      <w:r>
        <w:rPr>
          <w:rStyle w:val="4"/>
          <w:b/>
          <w:bCs/>
          <w:color w:val="000000"/>
        </w:rPr>
        <w:t>РЕШИЛ:</w:t>
      </w:r>
    </w:p>
    <w:p w:rsidR="007B6E3B" w:rsidRDefault="007B6E3B" w:rsidP="007B6E3B">
      <w:pPr>
        <w:pStyle w:val="41"/>
        <w:shd w:val="clear" w:color="auto" w:fill="auto"/>
        <w:spacing w:before="0" w:after="0" w:line="322" w:lineRule="exact"/>
        <w:jc w:val="center"/>
      </w:pPr>
    </w:p>
    <w:p w:rsidR="007B6E3B" w:rsidRPr="00631F8F" w:rsidRDefault="007B6E3B" w:rsidP="007B6E3B">
      <w:pPr>
        <w:pStyle w:val="a4"/>
        <w:numPr>
          <w:ilvl w:val="0"/>
          <w:numId w:val="1"/>
        </w:numPr>
        <w:shd w:val="clear" w:color="auto" w:fill="auto"/>
        <w:spacing w:before="0" w:after="0" w:line="322" w:lineRule="exact"/>
        <w:ind w:right="20" w:firstLine="540"/>
        <w:jc w:val="both"/>
        <w:rPr>
          <w:b/>
          <w:sz w:val="28"/>
          <w:szCs w:val="28"/>
        </w:rPr>
      </w:pPr>
      <w:r w:rsidRPr="00944FE6">
        <w:rPr>
          <w:rStyle w:val="a3"/>
          <w:color w:val="000000"/>
          <w:sz w:val="28"/>
          <w:szCs w:val="28"/>
        </w:rPr>
        <w:t xml:space="preserve"> Принять проект решения «Об утверждении норм и правил благоустройства территории </w:t>
      </w:r>
      <w:r>
        <w:rPr>
          <w:rStyle w:val="a3"/>
          <w:color w:val="000000"/>
          <w:sz w:val="28"/>
          <w:szCs w:val="28"/>
        </w:rPr>
        <w:t>Новоспасского</w:t>
      </w:r>
      <w:r w:rsidRPr="00944FE6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области», приложение №</w:t>
      </w:r>
      <w:r w:rsidRPr="00944FE6">
        <w:rPr>
          <w:rStyle w:val="a3"/>
          <w:color w:val="000000"/>
          <w:sz w:val="28"/>
          <w:szCs w:val="28"/>
          <w:lang w:eastAsia="en-US"/>
        </w:rPr>
        <w:t xml:space="preserve"> </w:t>
      </w:r>
      <w:r w:rsidRPr="00944FE6">
        <w:rPr>
          <w:rStyle w:val="a3"/>
          <w:color w:val="000000"/>
          <w:sz w:val="28"/>
          <w:szCs w:val="28"/>
        </w:rPr>
        <w:t xml:space="preserve">1, </w:t>
      </w:r>
      <w:r w:rsidRPr="00631F8F">
        <w:rPr>
          <w:rStyle w:val="a3"/>
          <w:b/>
          <w:color w:val="000000"/>
          <w:sz w:val="28"/>
          <w:szCs w:val="28"/>
        </w:rPr>
        <w:t>для рассмотрения и обсуждения на публичных слушаниях.</w:t>
      </w:r>
    </w:p>
    <w:p w:rsidR="007B6E3B" w:rsidRPr="00944FE6" w:rsidRDefault="007B6E3B" w:rsidP="007B6E3B">
      <w:pPr>
        <w:pStyle w:val="a4"/>
        <w:numPr>
          <w:ilvl w:val="0"/>
          <w:numId w:val="1"/>
        </w:numPr>
        <w:shd w:val="clear" w:color="auto" w:fill="auto"/>
        <w:spacing w:before="0" w:after="0" w:line="322" w:lineRule="exact"/>
        <w:ind w:right="20" w:firstLine="540"/>
        <w:jc w:val="both"/>
        <w:rPr>
          <w:sz w:val="28"/>
          <w:szCs w:val="28"/>
        </w:rPr>
      </w:pPr>
      <w:r w:rsidRPr="00944FE6">
        <w:rPr>
          <w:rStyle w:val="a3"/>
          <w:color w:val="000000"/>
          <w:sz w:val="28"/>
          <w:szCs w:val="28"/>
        </w:rPr>
        <w:t xml:space="preserve"> Утвердить Порядок участия граждан </w:t>
      </w:r>
      <w:r>
        <w:rPr>
          <w:rStyle w:val="a3"/>
          <w:color w:val="000000"/>
          <w:sz w:val="28"/>
          <w:szCs w:val="28"/>
        </w:rPr>
        <w:t>Новоспасского</w:t>
      </w:r>
      <w:r w:rsidRPr="00944FE6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 в обсуждении проекта норм и правил благоустройства территории </w:t>
      </w:r>
      <w:r>
        <w:rPr>
          <w:rStyle w:val="a3"/>
          <w:color w:val="000000"/>
          <w:sz w:val="28"/>
          <w:szCs w:val="28"/>
        </w:rPr>
        <w:t>Новоспасского</w:t>
      </w:r>
      <w:r w:rsidRPr="00944FE6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 и учета предложений по обсуждаемому проекту, приложение №</w:t>
      </w:r>
      <w:r w:rsidRPr="00944FE6">
        <w:rPr>
          <w:rStyle w:val="a3"/>
          <w:color w:val="000000"/>
          <w:sz w:val="28"/>
          <w:szCs w:val="28"/>
          <w:lang w:eastAsia="en-US"/>
        </w:rPr>
        <w:t xml:space="preserve"> </w:t>
      </w:r>
      <w:r w:rsidRPr="00944FE6">
        <w:rPr>
          <w:rStyle w:val="a3"/>
          <w:color w:val="000000"/>
          <w:sz w:val="28"/>
          <w:szCs w:val="28"/>
        </w:rPr>
        <w:t>2.</w:t>
      </w:r>
    </w:p>
    <w:p w:rsidR="007B6E3B" w:rsidRPr="00944FE6" w:rsidRDefault="007B6E3B" w:rsidP="007B6E3B">
      <w:pPr>
        <w:pStyle w:val="a4"/>
        <w:numPr>
          <w:ilvl w:val="0"/>
          <w:numId w:val="1"/>
        </w:numPr>
        <w:shd w:val="clear" w:color="auto" w:fill="auto"/>
        <w:spacing w:before="0" w:after="0" w:line="322" w:lineRule="exact"/>
        <w:ind w:right="20" w:firstLine="540"/>
        <w:jc w:val="both"/>
        <w:rPr>
          <w:sz w:val="28"/>
          <w:szCs w:val="28"/>
        </w:rPr>
      </w:pPr>
      <w:r w:rsidRPr="00944FE6">
        <w:rPr>
          <w:rStyle w:val="a3"/>
          <w:color w:val="000000"/>
          <w:sz w:val="28"/>
          <w:szCs w:val="28"/>
        </w:rPr>
        <w:t xml:space="preserve"> Провести </w:t>
      </w:r>
      <w:r>
        <w:rPr>
          <w:rStyle w:val="a3"/>
          <w:b/>
          <w:color w:val="000000"/>
          <w:sz w:val="28"/>
          <w:szCs w:val="28"/>
        </w:rPr>
        <w:t>«14» октября</w:t>
      </w:r>
      <w:r w:rsidRPr="00944FE6">
        <w:rPr>
          <w:rStyle w:val="a3"/>
          <w:b/>
          <w:color w:val="000000"/>
          <w:sz w:val="28"/>
          <w:szCs w:val="28"/>
        </w:rPr>
        <w:t xml:space="preserve"> 2019 г. в 10.</w:t>
      </w:r>
      <w:r w:rsidR="00516DC4">
        <w:rPr>
          <w:rStyle w:val="a3"/>
          <w:b/>
          <w:color w:val="000000"/>
          <w:sz w:val="28"/>
          <w:szCs w:val="28"/>
        </w:rPr>
        <w:t>3</w:t>
      </w:r>
      <w:r w:rsidRPr="00944FE6">
        <w:rPr>
          <w:rStyle w:val="a3"/>
          <w:b/>
          <w:color w:val="000000"/>
          <w:sz w:val="28"/>
          <w:szCs w:val="28"/>
        </w:rPr>
        <w:t>0</w:t>
      </w:r>
      <w:r w:rsidRPr="00944FE6">
        <w:rPr>
          <w:rStyle w:val="a3"/>
          <w:color w:val="000000"/>
          <w:sz w:val="28"/>
          <w:szCs w:val="28"/>
        </w:rPr>
        <w:t xml:space="preserve"> часов публичные слушания по вопросу обсуждения проекта норм и правил благоустройства территории </w:t>
      </w:r>
      <w:r>
        <w:rPr>
          <w:rStyle w:val="a3"/>
          <w:color w:val="000000"/>
          <w:sz w:val="28"/>
          <w:szCs w:val="28"/>
        </w:rPr>
        <w:t>Новоспасского</w:t>
      </w:r>
      <w:r w:rsidRPr="00944FE6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 в здании </w:t>
      </w:r>
      <w:r>
        <w:rPr>
          <w:rStyle w:val="a3"/>
          <w:color w:val="000000"/>
          <w:sz w:val="28"/>
          <w:szCs w:val="28"/>
        </w:rPr>
        <w:t>администрации Новоспасского</w:t>
      </w:r>
      <w:r w:rsidRPr="00944FE6">
        <w:rPr>
          <w:rStyle w:val="a3"/>
          <w:color w:val="000000"/>
          <w:sz w:val="28"/>
          <w:szCs w:val="28"/>
        </w:rPr>
        <w:t xml:space="preserve"> сельсовета Барабинского района по </w:t>
      </w:r>
      <w:r w:rsidRPr="00944FE6">
        <w:rPr>
          <w:rStyle w:val="5"/>
          <w:sz w:val="28"/>
          <w:szCs w:val="28"/>
        </w:rPr>
        <w:t>адресу: 6323</w:t>
      </w:r>
      <w:r>
        <w:rPr>
          <w:rStyle w:val="5"/>
          <w:sz w:val="28"/>
          <w:szCs w:val="28"/>
        </w:rPr>
        <w:t>10</w:t>
      </w:r>
      <w:r w:rsidRPr="00944FE6">
        <w:rPr>
          <w:rStyle w:val="5"/>
          <w:sz w:val="28"/>
          <w:szCs w:val="28"/>
        </w:rPr>
        <w:t xml:space="preserve">,  Новосибирская область,  </w:t>
      </w:r>
      <w:proofErr w:type="spellStart"/>
      <w:r w:rsidRPr="00944FE6">
        <w:rPr>
          <w:rStyle w:val="5"/>
          <w:sz w:val="28"/>
          <w:szCs w:val="28"/>
        </w:rPr>
        <w:t>Барабинский</w:t>
      </w:r>
      <w:proofErr w:type="spellEnd"/>
      <w:r w:rsidRPr="00944FE6">
        <w:rPr>
          <w:rStyle w:val="5"/>
          <w:sz w:val="28"/>
          <w:szCs w:val="28"/>
        </w:rPr>
        <w:t xml:space="preserve"> район, с. </w:t>
      </w:r>
      <w:r>
        <w:rPr>
          <w:rStyle w:val="5"/>
          <w:sz w:val="28"/>
          <w:szCs w:val="28"/>
        </w:rPr>
        <w:t>Новоспасск</w:t>
      </w:r>
      <w:r w:rsidRPr="00944FE6">
        <w:rPr>
          <w:rStyle w:val="5"/>
          <w:sz w:val="28"/>
          <w:szCs w:val="28"/>
        </w:rPr>
        <w:t xml:space="preserve">, ул. Центральная, </w:t>
      </w:r>
      <w:r>
        <w:rPr>
          <w:rStyle w:val="5"/>
          <w:sz w:val="28"/>
          <w:szCs w:val="28"/>
        </w:rPr>
        <w:t>3</w:t>
      </w:r>
      <w:r w:rsidRPr="00944FE6">
        <w:rPr>
          <w:rStyle w:val="5"/>
          <w:sz w:val="28"/>
          <w:szCs w:val="28"/>
        </w:rPr>
        <w:t>8.</w:t>
      </w:r>
    </w:p>
    <w:p w:rsidR="007B6E3B" w:rsidRPr="00944FE6" w:rsidRDefault="007B6E3B" w:rsidP="007B6E3B">
      <w:pPr>
        <w:pStyle w:val="51"/>
        <w:numPr>
          <w:ilvl w:val="1"/>
          <w:numId w:val="1"/>
        </w:numPr>
        <w:shd w:val="clear" w:color="auto" w:fill="auto"/>
        <w:spacing w:line="276" w:lineRule="auto"/>
        <w:ind w:left="20" w:right="20" w:firstLine="460"/>
        <w:rPr>
          <w:sz w:val="28"/>
          <w:szCs w:val="28"/>
        </w:rPr>
      </w:pPr>
      <w:r w:rsidRPr="00944FE6">
        <w:rPr>
          <w:rStyle w:val="52"/>
          <w:bCs/>
          <w:color w:val="000000"/>
          <w:sz w:val="28"/>
          <w:szCs w:val="28"/>
        </w:rPr>
        <w:t xml:space="preserve"> </w:t>
      </w:r>
      <w:r w:rsidRPr="00944FE6">
        <w:rPr>
          <w:rStyle w:val="5"/>
          <w:bCs/>
          <w:sz w:val="28"/>
          <w:szCs w:val="28"/>
        </w:rPr>
        <w:t xml:space="preserve">Для гласного и открытого рассмотрения поступивших замечаний и предложений, организации </w:t>
      </w:r>
      <w:r w:rsidRPr="00944FE6">
        <w:rPr>
          <w:rStyle w:val="52"/>
          <w:bCs/>
          <w:color w:val="000000"/>
          <w:sz w:val="28"/>
          <w:szCs w:val="28"/>
        </w:rPr>
        <w:t xml:space="preserve">и </w:t>
      </w:r>
      <w:r w:rsidRPr="00944FE6">
        <w:rPr>
          <w:rStyle w:val="5"/>
          <w:bCs/>
          <w:sz w:val="28"/>
          <w:szCs w:val="28"/>
        </w:rPr>
        <w:t xml:space="preserve">проведения публичных слушаний, подготовки решения Совета «Об утверждении норм и правил благоустройства территории </w:t>
      </w:r>
      <w:r w:rsidR="00AD484E">
        <w:rPr>
          <w:rStyle w:val="5"/>
          <w:bCs/>
          <w:sz w:val="28"/>
          <w:szCs w:val="28"/>
        </w:rPr>
        <w:t>Новоспасского</w:t>
      </w:r>
      <w:r w:rsidRPr="00944FE6">
        <w:rPr>
          <w:rStyle w:val="5"/>
          <w:bCs/>
          <w:sz w:val="28"/>
          <w:szCs w:val="28"/>
        </w:rPr>
        <w:t xml:space="preserve"> сельсовета поселения Барабинского района  Новосибирской области создать специальную комиссию в составе:</w:t>
      </w:r>
    </w:p>
    <w:p w:rsidR="007B6E3B" w:rsidRPr="00944FE6" w:rsidRDefault="007B6E3B" w:rsidP="007B6E3B">
      <w:pPr>
        <w:pStyle w:val="51"/>
        <w:numPr>
          <w:ilvl w:val="0"/>
          <w:numId w:val="2"/>
        </w:numPr>
        <w:shd w:val="clear" w:color="auto" w:fill="auto"/>
        <w:spacing w:line="276" w:lineRule="auto"/>
        <w:ind w:left="20" w:right="20" w:firstLine="460"/>
        <w:rPr>
          <w:sz w:val="28"/>
          <w:szCs w:val="28"/>
        </w:rPr>
      </w:pPr>
      <w:r w:rsidRPr="00944FE6">
        <w:rPr>
          <w:rStyle w:val="5"/>
          <w:bCs/>
          <w:sz w:val="28"/>
          <w:szCs w:val="28"/>
        </w:rPr>
        <w:t xml:space="preserve"> </w:t>
      </w:r>
      <w:r w:rsidR="00AD484E">
        <w:rPr>
          <w:rStyle w:val="5"/>
          <w:bCs/>
          <w:sz w:val="28"/>
          <w:szCs w:val="28"/>
        </w:rPr>
        <w:t>Иванов В.В.</w:t>
      </w:r>
      <w:r w:rsidRPr="00944FE6">
        <w:rPr>
          <w:rStyle w:val="5"/>
          <w:bCs/>
          <w:sz w:val="28"/>
          <w:szCs w:val="28"/>
        </w:rPr>
        <w:t xml:space="preserve"> </w:t>
      </w:r>
      <w:r w:rsidRPr="00944FE6">
        <w:rPr>
          <w:rStyle w:val="52"/>
          <w:bCs/>
          <w:color w:val="000000"/>
          <w:sz w:val="28"/>
          <w:szCs w:val="28"/>
        </w:rPr>
        <w:t xml:space="preserve">- </w:t>
      </w:r>
      <w:r w:rsidRPr="00944FE6">
        <w:rPr>
          <w:rStyle w:val="5"/>
          <w:bCs/>
          <w:sz w:val="28"/>
          <w:szCs w:val="28"/>
        </w:rPr>
        <w:t xml:space="preserve">Глава </w:t>
      </w:r>
      <w:r w:rsidR="00AD484E">
        <w:rPr>
          <w:rStyle w:val="5"/>
          <w:bCs/>
          <w:sz w:val="28"/>
          <w:szCs w:val="28"/>
        </w:rPr>
        <w:t>Новоспасского</w:t>
      </w:r>
      <w:r w:rsidRPr="00944FE6">
        <w:rPr>
          <w:rStyle w:val="5"/>
          <w:bCs/>
          <w:sz w:val="28"/>
          <w:szCs w:val="28"/>
        </w:rPr>
        <w:t xml:space="preserve"> сельсовета Барабинского района </w:t>
      </w:r>
      <w:r w:rsidRPr="00944FE6">
        <w:rPr>
          <w:rStyle w:val="5"/>
          <w:bCs/>
          <w:sz w:val="28"/>
          <w:szCs w:val="28"/>
        </w:rPr>
        <w:lastRenderedPageBreak/>
        <w:t>Новосибирской области, председатель комиссии.</w:t>
      </w:r>
    </w:p>
    <w:p w:rsidR="007B6E3B" w:rsidRPr="00944FE6" w:rsidRDefault="007B6E3B" w:rsidP="007B6E3B">
      <w:pPr>
        <w:pStyle w:val="51"/>
        <w:shd w:val="clear" w:color="auto" w:fill="auto"/>
        <w:spacing w:line="276" w:lineRule="auto"/>
        <w:ind w:left="20" w:firstLine="460"/>
        <w:rPr>
          <w:sz w:val="28"/>
          <w:szCs w:val="28"/>
        </w:rPr>
      </w:pPr>
      <w:r w:rsidRPr="00944FE6">
        <w:rPr>
          <w:rStyle w:val="5"/>
          <w:bCs/>
          <w:sz w:val="28"/>
          <w:szCs w:val="28"/>
        </w:rPr>
        <w:t>Члены комиссии:</w:t>
      </w:r>
    </w:p>
    <w:p w:rsidR="007B6E3B" w:rsidRPr="00944FE6" w:rsidRDefault="007B6E3B" w:rsidP="007B6E3B">
      <w:pPr>
        <w:pStyle w:val="51"/>
        <w:numPr>
          <w:ilvl w:val="0"/>
          <w:numId w:val="2"/>
        </w:numPr>
        <w:shd w:val="clear" w:color="auto" w:fill="auto"/>
        <w:spacing w:line="276" w:lineRule="auto"/>
        <w:ind w:left="20" w:right="20" w:firstLine="460"/>
        <w:rPr>
          <w:sz w:val="28"/>
          <w:szCs w:val="28"/>
        </w:rPr>
      </w:pPr>
      <w:r w:rsidRPr="00944FE6">
        <w:rPr>
          <w:rStyle w:val="5"/>
          <w:bCs/>
          <w:sz w:val="28"/>
          <w:szCs w:val="28"/>
        </w:rPr>
        <w:t xml:space="preserve"> </w:t>
      </w:r>
      <w:proofErr w:type="spellStart"/>
      <w:r w:rsidR="00AD484E">
        <w:rPr>
          <w:rStyle w:val="5"/>
          <w:bCs/>
          <w:sz w:val="28"/>
          <w:szCs w:val="28"/>
        </w:rPr>
        <w:t>Леуто</w:t>
      </w:r>
      <w:proofErr w:type="spellEnd"/>
      <w:r w:rsidR="00AD484E">
        <w:rPr>
          <w:rStyle w:val="5"/>
          <w:bCs/>
          <w:sz w:val="28"/>
          <w:szCs w:val="28"/>
        </w:rPr>
        <w:t xml:space="preserve"> А.М.</w:t>
      </w:r>
      <w:r w:rsidRPr="00944FE6">
        <w:rPr>
          <w:rStyle w:val="5"/>
          <w:bCs/>
          <w:sz w:val="28"/>
          <w:szCs w:val="28"/>
        </w:rPr>
        <w:t xml:space="preserve"> - специалист администрации </w:t>
      </w:r>
      <w:r w:rsidR="00AD484E">
        <w:rPr>
          <w:rStyle w:val="5"/>
          <w:bCs/>
          <w:sz w:val="28"/>
          <w:szCs w:val="28"/>
        </w:rPr>
        <w:t>Новоспасского</w:t>
      </w:r>
      <w:r w:rsidRPr="00944FE6">
        <w:rPr>
          <w:rStyle w:val="5"/>
          <w:bCs/>
          <w:sz w:val="28"/>
          <w:szCs w:val="28"/>
        </w:rPr>
        <w:t xml:space="preserve"> сельсовета Барабинского района Новосибирской области, секретарь комиссии.</w:t>
      </w:r>
    </w:p>
    <w:p w:rsidR="007B6E3B" w:rsidRPr="00944FE6" w:rsidRDefault="007B6E3B" w:rsidP="007B6E3B">
      <w:pPr>
        <w:pStyle w:val="51"/>
        <w:numPr>
          <w:ilvl w:val="0"/>
          <w:numId w:val="2"/>
        </w:numPr>
        <w:shd w:val="clear" w:color="auto" w:fill="auto"/>
        <w:spacing w:line="276" w:lineRule="auto"/>
        <w:ind w:left="20" w:firstLine="460"/>
        <w:rPr>
          <w:sz w:val="28"/>
          <w:szCs w:val="28"/>
        </w:rPr>
      </w:pPr>
      <w:r w:rsidRPr="00944FE6">
        <w:rPr>
          <w:rStyle w:val="5"/>
          <w:bCs/>
          <w:sz w:val="28"/>
          <w:szCs w:val="28"/>
        </w:rPr>
        <w:t xml:space="preserve"> </w:t>
      </w:r>
      <w:proofErr w:type="spellStart"/>
      <w:r w:rsidR="00AD484E">
        <w:rPr>
          <w:rStyle w:val="5"/>
          <w:bCs/>
          <w:sz w:val="28"/>
          <w:szCs w:val="28"/>
        </w:rPr>
        <w:t>Шашкова</w:t>
      </w:r>
      <w:proofErr w:type="spellEnd"/>
      <w:r w:rsidR="00AD484E">
        <w:rPr>
          <w:rStyle w:val="5"/>
          <w:bCs/>
          <w:sz w:val="28"/>
          <w:szCs w:val="28"/>
        </w:rPr>
        <w:t xml:space="preserve"> И.В.</w:t>
      </w:r>
      <w:r w:rsidRPr="00944FE6">
        <w:rPr>
          <w:rStyle w:val="5"/>
          <w:bCs/>
          <w:sz w:val="28"/>
          <w:szCs w:val="28"/>
        </w:rPr>
        <w:t xml:space="preserve"> – специалист администрации </w:t>
      </w:r>
      <w:r w:rsidR="00AD484E">
        <w:rPr>
          <w:rStyle w:val="5"/>
          <w:bCs/>
          <w:sz w:val="28"/>
          <w:szCs w:val="28"/>
        </w:rPr>
        <w:t>Новоспасского</w:t>
      </w:r>
      <w:r w:rsidRPr="00944FE6">
        <w:rPr>
          <w:rStyle w:val="5"/>
          <w:bCs/>
          <w:sz w:val="28"/>
          <w:szCs w:val="28"/>
        </w:rPr>
        <w:t xml:space="preserve"> сельсовета Барабинского района Новосибирской области, член комиссии.</w:t>
      </w:r>
    </w:p>
    <w:p w:rsidR="007B6E3B" w:rsidRPr="00944FE6" w:rsidRDefault="00AD484E" w:rsidP="007B6E3B">
      <w:pPr>
        <w:pStyle w:val="51"/>
        <w:numPr>
          <w:ilvl w:val="0"/>
          <w:numId w:val="2"/>
        </w:numPr>
        <w:shd w:val="clear" w:color="auto" w:fill="auto"/>
        <w:spacing w:line="276" w:lineRule="auto"/>
        <w:ind w:left="20" w:firstLine="460"/>
        <w:rPr>
          <w:sz w:val="28"/>
          <w:szCs w:val="28"/>
        </w:rPr>
      </w:pPr>
      <w:proofErr w:type="spellStart"/>
      <w:r>
        <w:rPr>
          <w:rStyle w:val="5"/>
          <w:bCs/>
          <w:sz w:val="28"/>
          <w:szCs w:val="28"/>
        </w:rPr>
        <w:t>Рахвалова</w:t>
      </w:r>
      <w:proofErr w:type="spellEnd"/>
      <w:r>
        <w:rPr>
          <w:rStyle w:val="5"/>
          <w:bCs/>
          <w:sz w:val="28"/>
          <w:szCs w:val="28"/>
        </w:rPr>
        <w:t xml:space="preserve"> Т.А.</w:t>
      </w:r>
      <w:r w:rsidR="007B6E3B" w:rsidRPr="00944FE6">
        <w:rPr>
          <w:rStyle w:val="5"/>
          <w:bCs/>
          <w:sz w:val="28"/>
          <w:szCs w:val="28"/>
        </w:rPr>
        <w:t xml:space="preserve"> </w:t>
      </w:r>
      <w:r w:rsidR="007B6E3B" w:rsidRPr="00944FE6">
        <w:rPr>
          <w:rStyle w:val="52"/>
          <w:bCs/>
          <w:color w:val="000000"/>
          <w:sz w:val="28"/>
          <w:szCs w:val="28"/>
        </w:rPr>
        <w:t xml:space="preserve">– </w:t>
      </w:r>
      <w:r w:rsidR="007B6E3B" w:rsidRPr="00944FE6">
        <w:rPr>
          <w:rStyle w:val="5"/>
          <w:bCs/>
          <w:sz w:val="28"/>
          <w:szCs w:val="28"/>
        </w:rPr>
        <w:t xml:space="preserve">директор </w:t>
      </w:r>
      <w:r>
        <w:rPr>
          <w:rStyle w:val="5"/>
          <w:bCs/>
          <w:sz w:val="28"/>
          <w:szCs w:val="28"/>
        </w:rPr>
        <w:t>МКУ КДО «Элегия» Новоспасского сельсовета.</w:t>
      </w:r>
    </w:p>
    <w:p w:rsidR="007B6E3B" w:rsidRPr="00944FE6" w:rsidRDefault="007B6E3B" w:rsidP="007B6E3B">
      <w:pPr>
        <w:pStyle w:val="51"/>
        <w:numPr>
          <w:ilvl w:val="0"/>
          <w:numId w:val="2"/>
        </w:numPr>
        <w:shd w:val="clear" w:color="auto" w:fill="auto"/>
        <w:spacing w:after="240" w:line="276" w:lineRule="auto"/>
        <w:ind w:left="20" w:firstLine="460"/>
        <w:rPr>
          <w:sz w:val="28"/>
          <w:szCs w:val="28"/>
        </w:rPr>
      </w:pPr>
      <w:r w:rsidRPr="00944FE6">
        <w:rPr>
          <w:rStyle w:val="5"/>
          <w:bCs/>
          <w:sz w:val="28"/>
          <w:szCs w:val="28"/>
        </w:rPr>
        <w:t xml:space="preserve"> </w:t>
      </w:r>
      <w:proofErr w:type="spellStart"/>
      <w:r w:rsidR="00AD484E">
        <w:rPr>
          <w:rStyle w:val="5"/>
          <w:bCs/>
          <w:sz w:val="28"/>
          <w:szCs w:val="28"/>
        </w:rPr>
        <w:t>Шашкова</w:t>
      </w:r>
      <w:proofErr w:type="spellEnd"/>
      <w:r w:rsidR="00AD484E">
        <w:rPr>
          <w:rStyle w:val="5"/>
          <w:bCs/>
          <w:sz w:val="28"/>
          <w:szCs w:val="28"/>
        </w:rPr>
        <w:t xml:space="preserve"> Е.А.</w:t>
      </w:r>
      <w:r w:rsidRPr="00944FE6">
        <w:rPr>
          <w:rStyle w:val="5"/>
          <w:bCs/>
          <w:sz w:val="28"/>
          <w:szCs w:val="28"/>
        </w:rPr>
        <w:t xml:space="preserve"> - депутат Совета депутатов </w:t>
      </w:r>
      <w:r w:rsidR="00AD484E">
        <w:rPr>
          <w:rStyle w:val="5"/>
          <w:bCs/>
          <w:sz w:val="28"/>
          <w:szCs w:val="28"/>
        </w:rPr>
        <w:t>Новоспасского</w:t>
      </w:r>
      <w:r w:rsidRPr="00944FE6">
        <w:rPr>
          <w:rStyle w:val="5"/>
          <w:bCs/>
          <w:sz w:val="28"/>
          <w:szCs w:val="28"/>
        </w:rPr>
        <w:t xml:space="preserve"> сельсовета Барабинского района Новосибирской области.</w:t>
      </w:r>
    </w:p>
    <w:p w:rsidR="007B6E3B" w:rsidRPr="00944FE6" w:rsidRDefault="007B6E3B" w:rsidP="007B6E3B">
      <w:pPr>
        <w:pStyle w:val="51"/>
        <w:numPr>
          <w:ilvl w:val="1"/>
          <w:numId w:val="1"/>
        </w:numPr>
        <w:shd w:val="clear" w:color="auto" w:fill="auto"/>
        <w:spacing w:line="276" w:lineRule="auto"/>
        <w:ind w:left="20" w:right="20" w:firstLine="460"/>
        <w:rPr>
          <w:sz w:val="28"/>
          <w:szCs w:val="28"/>
        </w:rPr>
      </w:pPr>
      <w:r w:rsidRPr="00944FE6">
        <w:rPr>
          <w:rStyle w:val="5"/>
          <w:bCs/>
          <w:sz w:val="28"/>
          <w:szCs w:val="28"/>
        </w:rPr>
        <w:t xml:space="preserve"> Результаты публичных слушаний обнародовать на официальном сайте </w:t>
      </w:r>
      <w:r w:rsidR="00D1559A">
        <w:rPr>
          <w:rStyle w:val="5"/>
          <w:bCs/>
          <w:sz w:val="28"/>
          <w:szCs w:val="28"/>
        </w:rPr>
        <w:t>Новоспасского</w:t>
      </w:r>
      <w:r w:rsidRPr="00944FE6">
        <w:rPr>
          <w:rStyle w:val="5"/>
          <w:bCs/>
          <w:sz w:val="28"/>
          <w:szCs w:val="28"/>
        </w:rPr>
        <w:t xml:space="preserve"> сельсовета Барабинского района Новосибирской области.</w:t>
      </w:r>
    </w:p>
    <w:p w:rsidR="007B6E3B" w:rsidRPr="00944FE6" w:rsidRDefault="007B6E3B" w:rsidP="007B6E3B">
      <w:pPr>
        <w:pStyle w:val="51"/>
        <w:numPr>
          <w:ilvl w:val="1"/>
          <w:numId w:val="1"/>
        </w:numPr>
        <w:shd w:val="clear" w:color="auto" w:fill="auto"/>
        <w:spacing w:line="276" w:lineRule="auto"/>
        <w:ind w:left="20" w:right="20" w:firstLine="460"/>
        <w:rPr>
          <w:sz w:val="28"/>
          <w:szCs w:val="28"/>
        </w:rPr>
      </w:pPr>
      <w:r w:rsidRPr="00944FE6">
        <w:rPr>
          <w:rStyle w:val="5"/>
          <w:bCs/>
          <w:sz w:val="28"/>
          <w:szCs w:val="28"/>
        </w:rPr>
        <w:t xml:space="preserve"> Комиссии с учетом поступивших замечаний и предложений, результатов публичных слушаний подготовить проект Решения и в установленном порядке представить на рассмотрение и принятие Совету депутатов </w:t>
      </w:r>
      <w:r w:rsidR="00F10481">
        <w:rPr>
          <w:rStyle w:val="5"/>
          <w:bCs/>
          <w:sz w:val="28"/>
          <w:szCs w:val="28"/>
        </w:rPr>
        <w:t>Новоспасского</w:t>
      </w:r>
      <w:r w:rsidRPr="00944FE6">
        <w:rPr>
          <w:rStyle w:val="5"/>
          <w:bCs/>
          <w:sz w:val="28"/>
          <w:szCs w:val="28"/>
        </w:rPr>
        <w:t xml:space="preserve"> сельсовета Барабинского района Новосибирской области.</w:t>
      </w:r>
    </w:p>
    <w:p w:rsidR="007B6E3B" w:rsidRPr="00944FE6" w:rsidRDefault="007B6E3B" w:rsidP="00F10481">
      <w:pPr>
        <w:pStyle w:val="51"/>
        <w:numPr>
          <w:ilvl w:val="0"/>
          <w:numId w:val="1"/>
        </w:numPr>
        <w:shd w:val="clear" w:color="auto" w:fill="auto"/>
        <w:tabs>
          <w:tab w:val="left" w:pos="841"/>
        </w:tabs>
        <w:spacing w:line="276" w:lineRule="auto"/>
        <w:ind w:left="20" w:right="20" w:firstLine="460"/>
        <w:jc w:val="left"/>
        <w:rPr>
          <w:sz w:val="28"/>
          <w:szCs w:val="28"/>
        </w:rPr>
        <w:sectPr w:rsidR="007B6E3B" w:rsidRPr="00944FE6" w:rsidSect="00944FE6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944FE6">
        <w:rPr>
          <w:rStyle w:val="5"/>
          <w:bCs/>
          <w:sz w:val="28"/>
          <w:szCs w:val="28"/>
        </w:rPr>
        <w:t>Настоящее решение подлежит обнародованию путем размещения на официальном сайте в сети Интернет.</w:t>
      </w:r>
    </w:p>
    <w:p w:rsidR="007B6E3B" w:rsidRPr="00944FE6" w:rsidRDefault="007B6E3B" w:rsidP="007B6E3B">
      <w:pPr>
        <w:spacing w:line="276" w:lineRule="auto"/>
        <w:rPr>
          <w:rFonts w:cs="Times New Roman"/>
          <w:color w:val="auto"/>
          <w:sz w:val="28"/>
          <w:szCs w:val="28"/>
        </w:rPr>
        <w:sectPr w:rsidR="007B6E3B" w:rsidRPr="00944FE6" w:rsidSect="00944FE6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B6E3B" w:rsidRPr="00944FE6" w:rsidRDefault="007B6E3B" w:rsidP="007B6E3B">
      <w:pPr>
        <w:pStyle w:val="51"/>
        <w:framePr w:h="194" w:wrap="around" w:vAnchor="text" w:hAnchor="margin" w:x="6345" w:y="30"/>
        <w:shd w:val="clear" w:color="auto" w:fill="auto"/>
        <w:spacing w:line="180" w:lineRule="exact"/>
        <w:jc w:val="left"/>
        <w:rPr>
          <w:sz w:val="28"/>
          <w:szCs w:val="28"/>
        </w:rPr>
      </w:pPr>
    </w:p>
    <w:p w:rsidR="007B6E3B" w:rsidRPr="00944FE6" w:rsidRDefault="007B6E3B" w:rsidP="007B6E3B">
      <w:pPr>
        <w:framePr w:h="1848" w:wrap="around" w:vAnchor="text" w:hAnchor="margin" w:x="5291" w:y="68"/>
        <w:jc w:val="center"/>
        <w:rPr>
          <w:rFonts w:cs="Times New Roman"/>
          <w:color w:val="auto"/>
          <w:sz w:val="28"/>
          <w:szCs w:val="28"/>
        </w:rPr>
      </w:pPr>
    </w:p>
    <w:p w:rsidR="007B6E3B" w:rsidRPr="00944FE6" w:rsidRDefault="007B6E3B" w:rsidP="007B6E3B">
      <w:pPr>
        <w:pStyle w:val="51"/>
        <w:shd w:val="clear" w:color="auto" w:fill="auto"/>
        <w:tabs>
          <w:tab w:val="left" w:pos="809"/>
        </w:tabs>
        <w:spacing w:after="158" w:line="200" w:lineRule="exact"/>
        <w:rPr>
          <w:sz w:val="28"/>
          <w:szCs w:val="28"/>
        </w:rPr>
      </w:pPr>
    </w:p>
    <w:p w:rsidR="007B6E3B" w:rsidRPr="00944FE6" w:rsidRDefault="007B6E3B" w:rsidP="007B6E3B">
      <w:pPr>
        <w:pStyle w:val="51"/>
        <w:shd w:val="clear" w:color="auto" w:fill="auto"/>
        <w:tabs>
          <w:tab w:val="left" w:pos="809"/>
        </w:tabs>
        <w:spacing w:after="158" w:line="200" w:lineRule="exact"/>
        <w:rPr>
          <w:sz w:val="28"/>
          <w:szCs w:val="28"/>
        </w:rPr>
      </w:pPr>
    </w:p>
    <w:p w:rsidR="007B6E3B" w:rsidRPr="00944FE6" w:rsidRDefault="007B6E3B" w:rsidP="007B6E3B">
      <w:pPr>
        <w:pStyle w:val="51"/>
        <w:shd w:val="clear" w:color="auto" w:fill="auto"/>
        <w:tabs>
          <w:tab w:val="left" w:pos="809"/>
        </w:tabs>
        <w:spacing w:after="158" w:line="200" w:lineRule="exact"/>
        <w:rPr>
          <w:sz w:val="28"/>
          <w:szCs w:val="28"/>
        </w:rPr>
      </w:pPr>
    </w:p>
    <w:p w:rsidR="007B6E3B" w:rsidRPr="00944FE6" w:rsidRDefault="007B6E3B" w:rsidP="007B6E3B">
      <w:pPr>
        <w:pStyle w:val="51"/>
        <w:framePr w:h="199" w:wrap="around" w:vAnchor="text" w:hAnchor="margin" w:x="7795" w:y="303"/>
        <w:shd w:val="clear" w:color="auto" w:fill="auto"/>
        <w:tabs>
          <w:tab w:val="left" w:pos="809"/>
        </w:tabs>
        <w:spacing w:after="158" w:line="180" w:lineRule="exact"/>
        <w:ind w:left="460"/>
        <w:jc w:val="left"/>
        <w:rPr>
          <w:sz w:val="28"/>
          <w:szCs w:val="28"/>
        </w:rPr>
      </w:pPr>
    </w:p>
    <w:p w:rsidR="007B6E3B" w:rsidRPr="00944FE6" w:rsidRDefault="007B6E3B" w:rsidP="007B6E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10481">
        <w:rPr>
          <w:rFonts w:ascii="Times New Roman" w:hAnsi="Times New Roman" w:cs="Times New Roman"/>
          <w:sz w:val="28"/>
          <w:szCs w:val="28"/>
        </w:rPr>
        <w:t>Новоспасского</w:t>
      </w:r>
      <w:r w:rsidRPr="00944FE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B6E3B" w:rsidRPr="00944FE6" w:rsidRDefault="007B6E3B" w:rsidP="007B6E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4FE6"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7B6E3B" w:rsidRPr="00944FE6" w:rsidRDefault="007B6E3B" w:rsidP="007B6E3B">
      <w:pPr>
        <w:autoSpaceDE w:val="0"/>
        <w:autoSpaceDN w:val="0"/>
        <w:adjustRightInd w:val="0"/>
        <w:ind w:right="-1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944FE6">
        <w:rPr>
          <w:rFonts w:ascii="Times New Roman" w:hAnsi="Times New Roman" w:cs="Times New Roman"/>
          <w:sz w:val="28"/>
          <w:szCs w:val="28"/>
        </w:rPr>
        <w:t xml:space="preserve">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4F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0481">
        <w:rPr>
          <w:rFonts w:ascii="Times New Roman" w:hAnsi="Times New Roman" w:cs="Times New Roman"/>
          <w:sz w:val="28"/>
          <w:szCs w:val="28"/>
        </w:rPr>
        <w:t>В.В.Иванов</w:t>
      </w:r>
    </w:p>
    <w:p w:rsidR="007B6E3B" w:rsidRPr="00944FE6" w:rsidRDefault="007B6E3B" w:rsidP="007B6E3B">
      <w:pPr>
        <w:pStyle w:val="ConsPlusNormal"/>
        <w:ind w:firstLine="540"/>
        <w:jc w:val="both"/>
        <w:rPr>
          <w:sz w:val="28"/>
          <w:szCs w:val="28"/>
        </w:rPr>
      </w:pPr>
    </w:p>
    <w:p w:rsidR="007B6E3B" w:rsidRDefault="007B6E3B" w:rsidP="007B6E3B">
      <w:pPr>
        <w:framePr w:h="1152" w:wrap="around" w:vAnchor="text" w:hAnchor="page" w:x="5634" w:y="38"/>
        <w:jc w:val="center"/>
        <w:rPr>
          <w:rFonts w:cs="Times New Roman"/>
          <w:color w:val="auto"/>
          <w:sz w:val="2"/>
          <w:szCs w:val="2"/>
        </w:rPr>
      </w:pPr>
    </w:p>
    <w:p w:rsidR="007B6E3B" w:rsidRPr="00944FE6" w:rsidRDefault="007B6E3B" w:rsidP="007B6E3B">
      <w:pPr>
        <w:pStyle w:val="ConsPlusNormal"/>
        <w:ind w:firstLine="540"/>
        <w:jc w:val="both"/>
        <w:rPr>
          <w:sz w:val="28"/>
          <w:szCs w:val="28"/>
        </w:rPr>
      </w:pPr>
    </w:p>
    <w:p w:rsidR="007B6E3B" w:rsidRPr="00944FE6" w:rsidRDefault="007B6E3B" w:rsidP="007B6E3B">
      <w:pPr>
        <w:pStyle w:val="ConsPlusNormal"/>
        <w:ind w:firstLine="540"/>
        <w:jc w:val="both"/>
        <w:rPr>
          <w:sz w:val="28"/>
          <w:szCs w:val="28"/>
        </w:rPr>
      </w:pPr>
    </w:p>
    <w:p w:rsidR="007B6E3B" w:rsidRPr="00944FE6" w:rsidRDefault="007B6E3B" w:rsidP="007B6E3B">
      <w:pPr>
        <w:pStyle w:val="ConsPlusNormal"/>
        <w:ind w:firstLine="540"/>
        <w:jc w:val="both"/>
        <w:rPr>
          <w:sz w:val="28"/>
          <w:szCs w:val="28"/>
        </w:rPr>
      </w:pPr>
    </w:p>
    <w:p w:rsidR="007B6E3B" w:rsidRPr="00944FE6" w:rsidRDefault="007B6E3B" w:rsidP="007B6E3B">
      <w:pPr>
        <w:pStyle w:val="ConsPlusNormal"/>
        <w:jc w:val="both"/>
        <w:rPr>
          <w:sz w:val="28"/>
          <w:szCs w:val="28"/>
        </w:rPr>
      </w:pPr>
      <w:r w:rsidRPr="00944FE6">
        <w:rPr>
          <w:sz w:val="28"/>
          <w:szCs w:val="28"/>
        </w:rPr>
        <w:t xml:space="preserve">Председатель Совета депутатов </w:t>
      </w:r>
    </w:p>
    <w:p w:rsidR="007B6E3B" w:rsidRPr="00944FE6" w:rsidRDefault="00F10481" w:rsidP="007B6E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Новоспасского</w:t>
      </w:r>
      <w:r w:rsidR="007B6E3B" w:rsidRPr="00944FE6">
        <w:rPr>
          <w:sz w:val="28"/>
          <w:szCs w:val="28"/>
        </w:rPr>
        <w:t xml:space="preserve"> сельсовета     </w:t>
      </w:r>
    </w:p>
    <w:p w:rsidR="007B6E3B" w:rsidRPr="00944FE6" w:rsidRDefault="007B6E3B" w:rsidP="007B6E3B">
      <w:pPr>
        <w:pStyle w:val="ConsPlusNormal"/>
        <w:jc w:val="both"/>
        <w:rPr>
          <w:sz w:val="28"/>
          <w:szCs w:val="28"/>
        </w:rPr>
      </w:pPr>
      <w:r w:rsidRPr="00944FE6">
        <w:rPr>
          <w:sz w:val="28"/>
          <w:szCs w:val="28"/>
        </w:rPr>
        <w:t>Барабинского района</w:t>
      </w:r>
    </w:p>
    <w:p w:rsidR="007B6E3B" w:rsidRPr="00944FE6" w:rsidRDefault="007B6E3B" w:rsidP="007B6E3B">
      <w:pPr>
        <w:pStyle w:val="ConsPlusNormal"/>
        <w:tabs>
          <w:tab w:val="left" w:pos="4932"/>
        </w:tabs>
        <w:jc w:val="both"/>
        <w:rPr>
          <w:sz w:val="28"/>
          <w:szCs w:val="28"/>
        </w:rPr>
        <w:sectPr w:rsidR="007B6E3B" w:rsidRPr="00944FE6" w:rsidSect="00944FE6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944FE6">
        <w:rPr>
          <w:sz w:val="28"/>
          <w:szCs w:val="28"/>
        </w:rPr>
        <w:t>Новосибирской области</w:t>
      </w:r>
      <w:r w:rsidRPr="00944FE6">
        <w:rPr>
          <w:sz w:val="28"/>
          <w:szCs w:val="28"/>
        </w:rPr>
        <w:tab/>
        <w:t xml:space="preserve">                       </w:t>
      </w:r>
      <w:r w:rsidR="00F10481">
        <w:rPr>
          <w:sz w:val="28"/>
          <w:szCs w:val="28"/>
        </w:rPr>
        <w:t>С.Ю.Евстифеев</w:t>
      </w:r>
    </w:p>
    <w:p w:rsidR="007B6E3B" w:rsidRDefault="007B6E3B" w:rsidP="007B6E3B">
      <w:pPr>
        <w:pStyle w:val="21"/>
        <w:shd w:val="clear" w:color="auto" w:fill="auto"/>
        <w:jc w:val="left"/>
      </w:pPr>
    </w:p>
    <w:p w:rsidR="007B6E3B" w:rsidRDefault="007B6E3B" w:rsidP="007B6E3B">
      <w:pPr>
        <w:pStyle w:val="21"/>
        <w:shd w:val="clear" w:color="auto" w:fill="auto"/>
        <w:jc w:val="left"/>
      </w:pPr>
    </w:p>
    <w:p w:rsidR="007B6E3B" w:rsidRDefault="007B6E3B" w:rsidP="007B6E3B">
      <w:pPr>
        <w:pStyle w:val="21"/>
        <w:shd w:val="clear" w:color="auto" w:fill="auto"/>
        <w:jc w:val="left"/>
      </w:pPr>
    </w:p>
    <w:p w:rsidR="007B6E3B" w:rsidRDefault="007B6E3B" w:rsidP="007B6E3B">
      <w:pPr>
        <w:pStyle w:val="21"/>
        <w:shd w:val="clear" w:color="auto" w:fill="auto"/>
        <w:jc w:val="left"/>
      </w:pPr>
    </w:p>
    <w:p w:rsidR="007B6E3B" w:rsidRDefault="007B6E3B" w:rsidP="007B6E3B">
      <w:pPr>
        <w:pStyle w:val="21"/>
        <w:shd w:val="clear" w:color="auto" w:fill="auto"/>
        <w:jc w:val="left"/>
      </w:pPr>
    </w:p>
    <w:p w:rsidR="007B6E3B" w:rsidRDefault="007B6E3B" w:rsidP="007B6E3B">
      <w:pPr>
        <w:pStyle w:val="21"/>
        <w:shd w:val="clear" w:color="auto" w:fill="auto"/>
        <w:jc w:val="left"/>
      </w:pPr>
    </w:p>
    <w:p w:rsidR="007B6E3B" w:rsidRDefault="007B6E3B" w:rsidP="007B6E3B">
      <w:pPr>
        <w:pStyle w:val="21"/>
        <w:shd w:val="clear" w:color="auto" w:fill="auto"/>
        <w:jc w:val="left"/>
      </w:pPr>
    </w:p>
    <w:p w:rsidR="007B6E3B" w:rsidRDefault="007B6E3B" w:rsidP="007B6E3B">
      <w:pPr>
        <w:rPr>
          <w:rFonts w:cs="Times New Roman"/>
          <w:color w:val="auto"/>
          <w:sz w:val="2"/>
          <w:szCs w:val="2"/>
        </w:rPr>
        <w:sectPr w:rsidR="007B6E3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6E3B" w:rsidRPr="00115C06" w:rsidRDefault="007B6E3B" w:rsidP="007B6E3B">
      <w:pPr>
        <w:sectPr w:rsidR="007B6E3B" w:rsidRPr="00115C06" w:rsidSect="00944FE6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951BA" w:rsidRDefault="00D951BA" w:rsidP="00D951BA">
      <w:pPr>
        <w:pStyle w:val="51"/>
        <w:shd w:val="clear" w:color="auto" w:fill="auto"/>
        <w:spacing w:line="274" w:lineRule="exact"/>
        <w:ind w:left="7100"/>
        <w:jc w:val="right"/>
        <w:rPr>
          <w:rStyle w:val="50"/>
          <w:color w:val="000000"/>
        </w:rPr>
      </w:pPr>
      <w:r w:rsidRPr="0086342B">
        <w:rPr>
          <w:rStyle w:val="50"/>
          <w:color w:val="000000"/>
        </w:rPr>
        <w:lastRenderedPageBreak/>
        <w:t>Приложение №1</w:t>
      </w:r>
    </w:p>
    <w:p w:rsidR="00D951BA" w:rsidRPr="0086342B" w:rsidRDefault="00D951BA" w:rsidP="00D951BA">
      <w:pPr>
        <w:pStyle w:val="51"/>
        <w:shd w:val="clear" w:color="auto" w:fill="auto"/>
        <w:spacing w:line="274" w:lineRule="exact"/>
        <w:ind w:left="7100"/>
        <w:jc w:val="right"/>
        <w:rPr>
          <w:rStyle w:val="50"/>
          <w:color w:val="000000"/>
        </w:rPr>
      </w:pPr>
    </w:p>
    <w:p w:rsidR="00D951BA" w:rsidRPr="0086342B" w:rsidRDefault="00D951BA" w:rsidP="00D951BA">
      <w:pPr>
        <w:pStyle w:val="51"/>
        <w:shd w:val="clear" w:color="auto" w:fill="auto"/>
        <w:spacing w:line="274" w:lineRule="exact"/>
        <w:ind w:left="7100"/>
        <w:jc w:val="left"/>
      </w:pPr>
      <w:r w:rsidRPr="0086342B">
        <w:rPr>
          <w:rStyle w:val="50"/>
          <w:color w:val="000000"/>
        </w:rPr>
        <w:t>УТВЕРЖДЕНО:</w:t>
      </w:r>
    </w:p>
    <w:p w:rsidR="00D951BA" w:rsidRPr="0086342B" w:rsidRDefault="00D951BA" w:rsidP="00D951BA">
      <w:pPr>
        <w:pStyle w:val="51"/>
        <w:shd w:val="clear" w:color="auto" w:fill="auto"/>
        <w:spacing w:after="262" w:line="274" w:lineRule="exact"/>
        <w:ind w:left="6180" w:right="2"/>
        <w:jc w:val="left"/>
      </w:pPr>
      <w:r>
        <w:rPr>
          <w:rStyle w:val="50"/>
          <w:color w:val="000000"/>
        </w:rPr>
        <w:t xml:space="preserve">Решением   </w:t>
      </w:r>
      <w:r w:rsidR="002B7C7A">
        <w:rPr>
          <w:rStyle w:val="50"/>
          <w:color w:val="000000"/>
        </w:rPr>
        <w:t>35</w:t>
      </w:r>
      <w:r w:rsidRPr="0086342B">
        <w:rPr>
          <w:rStyle w:val="50"/>
          <w:color w:val="000000"/>
        </w:rPr>
        <w:t xml:space="preserve"> сессии Совета депутатов </w:t>
      </w:r>
      <w:r w:rsidR="002B7C7A">
        <w:rPr>
          <w:rStyle w:val="50"/>
          <w:color w:val="000000"/>
        </w:rPr>
        <w:t>Новоспасского</w:t>
      </w:r>
      <w:r w:rsidRPr="0086342B">
        <w:rPr>
          <w:rStyle w:val="50"/>
          <w:color w:val="000000"/>
        </w:rPr>
        <w:t xml:space="preserve"> сельсовета Барабинского района Новосибирск</w:t>
      </w:r>
      <w:r>
        <w:rPr>
          <w:rStyle w:val="50"/>
          <w:color w:val="000000"/>
        </w:rPr>
        <w:t xml:space="preserve">ой области пятого созыва  от </w:t>
      </w:r>
      <w:r w:rsidR="009F4FE1">
        <w:rPr>
          <w:rStyle w:val="50"/>
          <w:color w:val="000000"/>
        </w:rPr>
        <w:t>12.09.</w:t>
      </w:r>
      <w:r w:rsidRPr="0086342B">
        <w:rPr>
          <w:rStyle w:val="50"/>
          <w:color w:val="000000"/>
        </w:rPr>
        <w:t xml:space="preserve"> 2019 г.</w:t>
      </w:r>
      <w:r>
        <w:rPr>
          <w:rStyle w:val="50"/>
          <w:color w:val="000000"/>
        </w:rPr>
        <w:t xml:space="preserve"> </w:t>
      </w:r>
      <w:r w:rsidRPr="0086342B">
        <w:rPr>
          <w:rStyle w:val="50"/>
          <w:color w:val="000000"/>
        </w:rPr>
        <w:t xml:space="preserve"> </w:t>
      </w:r>
      <w:r>
        <w:rPr>
          <w:rStyle w:val="50"/>
          <w:color w:val="000000"/>
        </w:rPr>
        <w:t>№</w:t>
      </w:r>
      <w:r w:rsidR="002B7C7A">
        <w:rPr>
          <w:rStyle w:val="50"/>
          <w:color w:val="000000"/>
        </w:rPr>
        <w:t xml:space="preserve"> </w:t>
      </w:r>
      <w:r w:rsidR="009F4FE1">
        <w:rPr>
          <w:rStyle w:val="50"/>
          <w:color w:val="000000"/>
        </w:rPr>
        <w:t>35/181</w:t>
      </w:r>
    </w:p>
    <w:p w:rsidR="00D951BA" w:rsidRPr="00631F8F" w:rsidRDefault="00E96F49" w:rsidP="00D951BA">
      <w:pPr>
        <w:pStyle w:val="11"/>
        <w:keepNext/>
        <w:keepLines/>
        <w:shd w:val="clear" w:color="auto" w:fill="auto"/>
        <w:spacing w:before="0"/>
        <w:ind w:left="20"/>
        <w:rPr>
          <w:rStyle w:val="10"/>
          <w:color w:val="000000"/>
          <w:sz w:val="36"/>
          <w:szCs w:val="36"/>
        </w:rPr>
      </w:pPr>
      <w:bookmarkStart w:id="0" w:name="bookmark0"/>
      <w:r>
        <w:rPr>
          <w:rStyle w:val="10"/>
          <w:color w:val="000000"/>
          <w:sz w:val="36"/>
          <w:szCs w:val="36"/>
        </w:rPr>
        <w:t>ПРОЕКТ</w:t>
      </w:r>
    </w:p>
    <w:p w:rsidR="00D951BA" w:rsidRPr="00021AC6" w:rsidRDefault="00D951BA" w:rsidP="00D951BA">
      <w:pPr>
        <w:pStyle w:val="11"/>
        <w:keepNext/>
        <w:keepLines/>
        <w:shd w:val="clear" w:color="auto" w:fill="auto"/>
        <w:spacing w:before="0"/>
        <w:ind w:left="20"/>
        <w:rPr>
          <w:rStyle w:val="4"/>
          <w:color w:val="000000"/>
          <w:sz w:val="28"/>
          <w:szCs w:val="28"/>
        </w:rPr>
      </w:pPr>
      <w:r w:rsidRPr="00021AC6">
        <w:rPr>
          <w:rStyle w:val="10"/>
          <w:color w:val="000000"/>
          <w:sz w:val="28"/>
          <w:szCs w:val="28"/>
        </w:rPr>
        <w:t>Нормы и правила</w:t>
      </w:r>
      <w:bookmarkEnd w:id="0"/>
      <w:r w:rsidRPr="00021AC6">
        <w:rPr>
          <w:rStyle w:val="10"/>
          <w:color w:val="000000"/>
          <w:sz w:val="28"/>
          <w:szCs w:val="28"/>
        </w:rPr>
        <w:t xml:space="preserve"> </w:t>
      </w:r>
      <w:r w:rsidRPr="00021AC6">
        <w:rPr>
          <w:rStyle w:val="4"/>
          <w:color w:val="000000"/>
          <w:sz w:val="28"/>
          <w:szCs w:val="28"/>
        </w:rPr>
        <w:t xml:space="preserve">благоустройства </w:t>
      </w:r>
    </w:p>
    <w:p w:rsidR="00D951BA" w:rsidRPr="00021AC6" w:rsidRDefault="00D951BA" w:rsidP="00D951BA">
      <w:pPr>
        <w:pStyle w:val="11"/>
        <w:keepNext/>
        <w:keepLines/>
        <w:shd w:val="clear" w:color="auto" w:fill="auto"/>
        <w:spacing w:before="0"/>
        <w:ind w:left="20"/>
        <w:rPr>
          <w:rStyle w:val="4"/>
          <w:color w:val="000000"/>
          <w:sz w:val="28"/>
          <w:szCs w:val="28"/>
        </w:rPr>
      </w:pPr>
      <w:r w:rsidRPr="00021AC6">
        <w:rPr>
          <w:rStyle w:val="4"/>
          <w:color w:val="000000"/>
          <w:sz w:val="28"/>
          <w:szCs w:val="28"/>
        </w:rPr>
        <w:t xml:space="preserve"> территории </w:t>
      </w:r>
      <w:bookmarkStart w:id="1" w:name="bookmark1"/>
      <w:r w:rsidR="00C9053E">
        <w:rPr>
          <w:rStyle w:val="4"/>
          <w:color w:val="000000"/>
          <w:sz w:val="28"/>
          <w:szCs w:val="28"/>
        </w:rPr>
        <w:t>Новоспасского</w:t>
      </w:r>
      <w:r w:rsidRPr="00021AC6">
        <w:rPr>
          <w:rStyle w:val="4"/>
          <w:color w:val="000000"/>
          <w:sz w:val="28"/>
          <w:szCs w:val="28"/>
        </w:rPr>
        <w:t xml:space="preserve"> сельсовета Барабинского района </w:t>
      </w:r>
    </w:p>
    <w:p w:rsidR="00D951BA" w:rsidRPr="00021AC6" w:rsidRDefault="00D951BA" w:rsidP="00D951BA">
      <w:pPr>
        <w:pStyle w:val="11"/>
        <w:keepNext/>
        <w:keepLines/>
        <w:shd w:val="clear" w:color="auto" w:fill="auto"/>
        <w:spacing w:before="0"/>
        <w:ind w:left="20"/>
        <w:rPr>
          <w:rStyle w:val="10"/>
          <w:color w:val="000000"/>
          <w:sz w:val="28"/>
          <w:szCs w:val="28"/>
        </w:rPr>
      </w:pPr>
      <w:r w:rsidRPr="00021AC6">
        <w:rPr>
          <w:rStyle w:val="4"/>
          <w:color w:val="000000"/>
          <w:sz w:val="28"/>
          <w:szCs w:val="28"/>
        </w:rPr>
        <w:t>Новосибирской области</w:t>
      </w:r>
      <w:r w:rsidRPr="00021AC6">
        <w:rPr>
          <w:rStyle w:val="10"/>
          <w:color w:val="000000"/>
          <w:sz w:val="28"/>
          <w:szCs w:val="28"/>
        </w:rPr>
        <w:t>.</w:t>
      </w:r>
      <w:bookmarkEnd w:id="1"/>
    </w:p>
    <w:p w:rsidR="00D951BA" w:rsidRPr="00021AC6" w:rsidRDefault="00D951BA" w:rsidP="00D951BA">
      <w:pPr>
        <w:pStyle w:val="11"/>
        <w:keepNext/>
        <w:keepLines/>
        <w:shd w:val="clear" w:color="auto" w:fill="auto"/>
        <w:spacing w:before="0"/>
        <w:ind w:left="20"/>
        <w:rPr>
          <w:sz w:val="28"/>
          <w:szCs w:val="28"/>
        </w:rPr>
      </w:pPr>
    </w:p>
    <w:p w:rsidR="00D951BA" w:rsidRPr="00021AC6" w:rsidRDefault="00D951BA" w:rsidP="00D951BA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4316"/>
        </w:tabs>
        <w:spacing w:before="0" w:after="183" w:line="260" w:lineRule="exact"/>
        <w:ind w:left="3620"/>
        <w:jc w:val="both"/>
        <w:rPr>
          <w:sz w:val="28"/>
          <w:szCs w:val="28"/>
        </w:rPr>
      </w:pPr>
      <w:bookmarkStart w:id="2" w:name="bookmark2"/>
      <w:r w:rsidRPr="00021AC6">
        <w:rPr>
          <w:rStyle w:val="10"/>
          <w:color w:val="000000"/>
          <w:sz w:val="28"/>
          <w:szCs w:val="28"/>
        </w:rPr>
        <w:t>Общие положения</w:t>
      </w:r>
      <w:bookmarkEnd w:id="2"/>
    </w:p>
    <w:p w:rsidR="00D951BA" w:rsidRPr="00021AC6" w:rsidRDefault="00D951BA" w:rsidP="00D951BA">
      <w:pPr>
        <w:pStyle w:val="11"/>
        <w:keepNext/>
        <w:keepLines/>
        <w:shd w:val="clear" w:color="auto" w:fill="auto"/>
        <w:spacing w:before="0"/>
        <w:ind w:left="20" w:firstLine="720"/>
        <w:jc w:val="both"/>
        <w:rPr>
          <w:sz w:val="28"/>
          <w:szCs w:val="28"/>
        </w:rPr>
      </w:pPr>
      <w:bookmarkStart w:id="3" w:name="bookmark3"/>
      <w:r w:rsidRPr="00021AC6">
        <w:rPr>
          <w:rStyle w:val="10"/>
          <w:color w:val="000000"/>
          <w:sz w:val="28"/>
          <w:szCs w:val="28"/>
        </w:rPr>
        <w:t>Статья 1. Основные положения</w:t>
      </w:r>
      <w:bookmarkEnd w:id="3"/>
    </w:p>
    <w:p w:rsidR="00D951BA" w:rsidRPr="00021AC6" w:rsidRDefault="00D951BA" w:rsidP="00D951BA">
      <w:pPr>
        <w:pStyle w:val="a4"/>
        <w:numPr>
          <w:ilvl w:val="1"/>
          <w:numId w:val="4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021AC6">
        <w:rPr>
          <w:rStyle w:val="a3"/>
          <w:color w:val="000000"/>
          <w:sz w:val="28"/>
          <w:szCs w:val="28"/>
        </w:rPr>
        <w:t>Настоящие Нормы и правила бла</w:t>
      </w:r>
      <w:r>
        <w:rPr>
          <w:rStyle w:val="a3"/>
          <w:color w:val="000000"/>
          <w:sz w:val="28"/>
          <w:szCs w:val="28"/>
        </w:rPr>
        <w:t xml:space="preserve">гоустройства </w:t>
      </w:r>
      <w:r w:rsidRPr="00021AC6">
        <w:rPr>
          <w:rStyle w:val="a3"/>
          <w:color w:val="000000"/>
          <w:sz w:val="28"/>
          <w:szCs w:val="28"/>
        </w:rPr>
        <w:t xml:space="preserve"> территории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021AC6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 (далее - Правила) определяют порядок осуществления работ по уборке и содержанию территории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021AC6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 (далее -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 жилые дома), сооружений и земельных участков</w:t>
      </w:r>
      <w:proofErr w:type="gramEnd"/>
      <w:r w:rsidRPr="00021AC6">
        <w:rPr>
          <w:rStyle w:val="a3"/>
          <w:color w:val="000000"/>
          <w:sz w:val="28"/>
          <w:szCs w:val="28"/>
        </w:rPr>
        <w:t xml:space="preserve">, </w:t>
      </w:r>
      <w:proofErr w:type="gramStart"/>
      <w:r w:rsidRPr="00021AC6">
        <w:rPr>
          <w:rStyle w:val="a3"/>
          <w:color w:val="000000"/>
          <w:sz w:val="28"/>
          <w:szCs w:val="28"/>
        </w:rPr>
        <w:t>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  <w:proofErr w:type="gramEnd"/>
    </w:p>
    <w:p w:rsidR="00D951BA" w:rsidRDefault="00D951BA" w:rsidP="00D951BA">
      <w:pPr>
        <w:pStyle w:val="a4"/>
        <w:numPr>
          <w:ilvl w:val="1"/>
          <w:numId w:val="4"/>
        </w:numPr>
        <w:shd w:val="clear" w:color="auto" w:fill="auto"/>
        <w:spacing w:before="0" w:after="0" w:line="322" w:lineRule="exact"/>
        <w:ind w:left="20" w:right="20" w:firstLine="720"/>
        <w:jc w:val="both"/>
      </w:pPr>
      <w:r w:rsidRPr="00021AC6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021AC6">
        <w:rPr>
          <w:rStyle w:val="a3"/>
          <w:color w:val="000000"/>
          <w:sz w:val="28"/>
          <w:szCs w:val="28"/>
        </w:rPr>
        <w:t xml:space="preserve">Правовой основой настоящих Правил являются Конституция Российской Федерации, Федеральный закон от 06.10.2003 г. </w:t>
      </w:r>
      <w:r w:rsidRPr="00021AC6">
        <w:rPr>
          <w:rStyle w:val="a3"/>
          <w:color w:val="000000"/>
          <w:sz w:val="28"/>
          <w:szCs w:val="28"/>
          <w:lang w:val="en-US" w:eastAsia="en-US"/>
        </w:rPr>
        <w:t>N</w:t>
      </w:r>
      <w:r w:rsidRPr="00021AC6">
        <w:rPr>
          <w:rStyle w:val="a3"/>
          <w:color w:val="000000"/>
          <w:sz w:val="28"/>
          <w:szCs w:val="28"/>
          <w:lang w:eastAsia="en-US"/>
        </w:rPr>
        <w:t xml:space="preserve"> </w:t>
      </w:r>
      <w:r w:rsidRPr="00021AC6">
        <w:rPr>
          <w:rStyle w:val="a3"/>
          <w:color w:val="000000"/>
          <w:sz w:val="28"/>
          <w:szCs w:val="28"/>
        </w:rPr>
        <w:t>131-ФЗ "Об об</w:t>
      </w:r>
      <w:r w:rsidRPr="00021AC6">
        <w:rPr>
          <w:color w:val="000000"/>
          <w:sz w:val="28"/>
          <w:szCs w:val="28"/>
          <w:u w:val="single"/>
        </w:rPr>
        <w:t>щи</w:t>
      </w:r>
      <w:r w:rsidRPr="00021AC6">
        <w:rPr>
          <w:rStyle w:val="a3"/>
          <w:color w:val="000000"/>
          <w:sz w:val="28"/>
          <w:szCs w:val="28"/>
        </w:rPr>
        <w:t xml:space="preserve">х принципах организации местного самоуправления в Российской Федерации", Федеральный закон от 30.03.1999 г. </w:t>
      </w:r>
      <w:r w:rsidRPr="00021AC6">
        <w:rPr>
          <w:rStyle w:val="a3"/>
          <w:color w:val="000000"/>
          <w:sz w:val="28"/>
          <w:szCs w:val="28"/>
          <w:lang w:val="en-US" w:eastAsia="en-US"/>
        </w:rPr>
        <w:t>N</w:t>
      </w:r>
      <w:r w:rsidRPr="00021AC6">
        <w:rPr>
          <w:rStyle w:val="a3"/>
          <w:color w:val="000000"/>
          <w:sz w:val="28"/>
          <w:szCs w:val="28"/>
          <w:lang w:eastAsia="en-US"/>
        </w:rPr>
        <w:t xml:space="preserve"> </w:t>
      </w:r>
      <w:r w:rsidRPr="00021AC6">
        <w:rPr>
          <w:rStyle w:val="a3"/>
          <w:color w:val="000000"/>
          <w:sz w:val="28"/>
          <w:szCs w:val="28"/>
        </w:rPr>
        <w:t xml:space="preserve">52-ФЗ "О санитарно-эпидемиологическом благополучии населения", Федеральный закон от 24.06.1998 г. </w:t>
      </w:r>
      <w:r w:rsidRPr="00021AC6">
        <w:rPr>
          <w:rStyle w:val="a3"/>
          <w:color w:val="000000"/>
          <w:sz w:val="28"/>
          <w:szCs w:val="28"/>
          <w:lang w:val="en-US" w:eastAsia="en-US"/>
        </w:rPr>
        <w:t>N</w:t>
      </w:r>
      <w:r w:rsidRPr="00021AC6">
        <w:rPr>
          <w:rStyle w:val="a3"/>
          <w:color w:val="000000"/>
          <w:sz w:val="28"/>
          <w:szCs w:val="28"/>
          <w:lang w:eastAsia="en-US"/>
        </w:rPr>
        <w:t xml:space="preserve"> </w:t>
      </w:r>
      <w:r w:rsidRPr="00021AC6">
        <w:rPr>
          <w:rStyle w:val="a3"/>
          <w:color w:val="000000"/>
          <w:sz w:val="28"/>
          <w:szCs w:val="28"/>
        </w:rPr>
        <w:t xml:space="preserve">89-ФЗ "Об отходах производства и потребления", Федеральный закон от 10.01.2002 г. </w:t>
      </w:r>
      <w:r w:rsidRPr="00021AC6">
        <w:rPr>
          <w:rStyle w:val="a3"/>
          <w:color w:val="000000"/>
          <w:sz w:val="28"/>
          <w:szCs w:val="28"/>
          <w:lang w:val="en-US" w:eastAsia="en-US"/>
        </w:rPr>
        <w:t>N</w:t>
      </w:r>
      <w:r w:rsidRPr="00021AC6">
        <w:rPr>
          <w:rStyle w:val="a3"/>
          <w:color w:val="000000"/>
          <w:sz w:val="28"/>
          <w:szCs w:val="28"/>
          <w:lang w:eastAsia="en-US"/>
        </w:rPr>
        <w:t xml:space="preserve"> </w:t>
      </w:r>
      <w:r w:rsidRPr="00021AC6">
        <w:rPr>
          <w:rStyle w:val="a3"/>
          <w:color w:val="000000"/>
          <w:sz w:val="28"/>
          <w:szCs w:val="28"/>
        </w:rPr>
        <w:t>7-ФЗ "Об охране окружающей среды", СП 48.13330.2011</w:t>
      </w:r>
      <w:proofErr w:type="gramEnd"/>
      <w:r w:rsidRPr="00021AC6">
        <w:rPr>
          <w:rStyle w:val="a3"/>
          <w:color w:val="000000"/>
          <w:sz w:val="28"/>
          <w:szCs w:val="28"/>
        </w:rPr>
        <w:t xml:space="preserve"> "Организация строительства", </w:t>
      </w:r>
      <w:proofErr w:type="spellStart"/>
      <w:r w:rsidRPr="00021AC6">
        <w:rPr>
          <w:rStyle w:val="a3"/>
          <w:color w:val="000000"/>
          <w:sz w:val="28"/>
          <w:szCs w:val="28"/>
        </w:rPr>
        <w:t>СНиП</w:t>
      </w:r>
      <w:proofErr w:type="spellEnd"/>
      <w:r w:rsidRPr="00021AC6">
        <w:rPr>
          <w:rStyle w:val="a3"/>
          <w:color w:val="000000"/>
          <w:sz w:val="28"/>
          <w:szCs w:val="28"/>
        </w:rPr>
        <w:t xml:space="preserve"> П-89- 80 "Генеральные планы промышленных предприятий", </w:t>
      </w:r>
      <w:proofErr w:type="spellStart"/>
      <w:r w:rsidRPr="00021AC6">
        <w:rPr>
          <w:rStyle w:val="a3"/>
          <w:color w:val="000000"/>
          <w:sz w:val="28"/>
          <w:szCs w:val="28"/>
        </w:rPr>
        <w:t>СНиП</w:t>
      </w:r>
      <w:proofErr w:type="spellEnd"/>
      <w:r w:rsidRPr="00021AC6">
        <w:rPr>
          <w:rStyle w:val="a3"/>
          <w:color w:val="000000"/>
          <w:sz w:val="28"/>
          <w:szCs w:val="28"/>
        </w:rPr>
        <w:t xml:space="preserve"> 2.07.01-89 "Градостроительство. Планировка и застройка городских и сельских поселений", </w:t>
      </w:r>
      <w:proofErr w:type="spellStart"/>
      <w:r w:rsidRPr="00021AC6">
        <w:rPr>
          <w:rStyle w:val="a3"/>
          <w:color w:val="000000"/>
          <w:sz w:val="28"/>
          <w:szCs w:val="28"/>
        </w:rPr>
        <w:t>СНиП</w:t>
      </w:r>
      <w:proofErr w:type="spellEnd"/>
      <w:r w:rsidRPr="00021AC6">
        <w:rPr>
          <w:rStyle w:val="a3"/>
          <w:color w:val="000000"/>
          <w:sz w:val="28"/>
          <w:szCs w:val="28"/>
        </w:rPr>
        <w:t xml:space="preserve"> Ш-10-75 "Правила производства и приемки работ. Благоустройство территории",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13.04.2017 г. </w:t>
      </w:r>
      <w:r w:rsidRPr="00021AC6">
        <w:rPr>
          <w:rStyle w:val="a3"/>
          <w:color w:val="000000"/>
          <w:sz w:val="28"/>
          <w:szCs w:val="28"/>
          <w:lang w:val="en-US" w:eastAsia="en-US"/>
        </w:rPr>
        <w:t>N</w:t>
      </w:r>
      <w:r w:rsidRPr="00021AC6">
        <w:rPr>
          <w:rStyle w:val="a3"/>
          <w:color w:val="000000"/>
          <w:sz w:val="28"/>
          <w:szCs w:val="28"/>
          <w:lang w:eastAsia="en-US"/>
        </w:rPr>
        <w:t xml:space="preserve"> </w:t>
      </w:r>
      <w:r w:rsidRPr="00021AC6">
        <w:rPr>
          <w:rStyle w:val="a3"/>
          <w:color w:val="000000"/>
          <w:sz w:val="28"/>
          <w:szCs w:val="28"/>
        </w:rPr>
        <w:t>711/</w:t>
      </w:r>
      <w:proofErr w:type="spellStart"/>
      <w:proofErr w:type="gramStart"/>
      <w:r w:rsidRPr="00021AC6">
        <w:rPr>
          <w:rStyle w:val="a3"/>
          <w:color w:val="000000"/>
          <w:sz w:val="28"/>
          <w:szCs w:val="28"/>
        </w:rPr>
        <w:t>пр</w:t>
      </w:r>
      <w:proofErr w:type="spellEnd"/>
      <w:proofErr w:type="gramEnd"/>
      <w:r w:rsidRPr="00021AC6">
        <w:rPr>
          <w:rStyle w:val="a3"/>
          <w:color w:val="000000"/>
          <w:sz w:val="28"/>
          <w:szCs w:val="28"/>
        </w:rPr>
        <w:t xml:space="preserve"> </w:t>
      </w:r>
      <w:r w:rsidRPr="00021AC6">
        <w:rPr>
          <w:rStyle w:val="a3"/>
          <w:color w:val="000000"/>
          <w:sz w:val="28"/>
          <w:szCs w:val="28"/>
        </w:rPr>
        <w:lastRenderedPageBreak/>
        <w:t xml:space="preserve">(далее - Методические рекомендации), Устав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021AC6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области.</w:t>
      </w:r>
    </w:p>
    <w:p w:rsidR="00D951BA" w:rsidRPr="00021AC6" w:rsidRDefault="00D951BA" w:rsidP="00D951BA">
      <w:pPr>
        <w:pStyle w:val="a4"/>
        <w:numPr>
          <w:ilvl w:val="1"/>
          <w:numId w:val="4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Субъектами, ответственными за благоустройство и санитарное содержание территорий в поселении, являются:</w:t>
      </w:r>
    </w:p>
    <w:p w:rsidR="00D951BA" w:rsidRPr="00344D72" w:rsidRDefault="00D951BA" w:rsidP="00D951BA">
      <w:pPr>
        <w:pStyle w:val="a4"/>
        <w:numPr>
          <w:ilvl w:val="0"/>
          <w:numId w:val="5"/>
        </w:numPr>
        <w:shd w:val="clear" w:color="auto" w:fill="auto"/>
        <w:tabs>
          <w:tab w:val="left" w:pos="1330"/>
          <w:tab w:val="center" w:pos="3836"/>
          <w:tab w:val="center" w:pos="6735"/>
          <w:tab w:val="left" w:pos="8041"/>
          <w:tab w:val="right" w:pos="9498"/>
        </w:tabs>
        <w:spacing w:before="0" w:after="0" w:line="322" w:lineRule="exact"/>
        <w:ind w:left="20" w:right="20" w:firstLine="720"/>
        <w:jc w:val="both"/>
        <w:rPr>
          <w:rStyle w:val="a3"/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По территориям </w:t>
      </w:r>
      <w:r w:rsidRPr="00021AC6">
        <w:rPr>
          <w:rStyle w:val="a3"/>
          <w:color w:val="000000"/>
          <w:sz w:val="28"/>
          <w:szCs w:val="28"/>
        </w:rPr>
        <w:tab/>
        <w:t>и объектам благоустройства, находящимся</w:t>
      </w:r>
      <w:r w:rsidRPr="00021AC6"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021AC6">
        <w:rPr>
          <w:rStyle w:val="a3"/>
          <w:color w:val="000000"/>
          <w:sz w:val="28"/>
          <w:szCs w:val="28"/>
        </w:rPr>
        <w:t>в</w:t>
      </w:r>
      <w:proofErr w:type="gramEnd"/>
      <w:r w:rsidRPr="00021AC6">
        <w:rPr>
          <w:rStyle w:val="a3"/>
          <w:color w:val="000000"/>
          <w:sz w:val="28"/>
          <w:szCs w:val="28"/>
        </w:rPr>
        <w:t xml:space="preserve"> </w:t>
      </w:r>
    </w:p>
    <w:p w:rsidR="00D951BA" w:rsidRPr="00021AC6" w:rsidRDefault="00D951BA" w:rsidP="00D951BA">
      <w:pPr>
        <w:pStyle w:val="a4"/>
        <w:shd w:val="clear" w:color="auto" w:fill="auto"/>
        <w:tabs>
          <w:tab w:val="left" w:pos="1330"/>
          <w:tab w:val="center" w:pos="3836"/>
          <w:tab w:val="center" w:pos="6735"/>
          <w:tab w:val="left" w:pos="8041"/>
          <w:tab w:val="right" w:pos="9498"/>
        </w:tabs>
        <w:spacing w:before="0" w:after="0" w:line="322" w:lineRule="exact"/>
        <w:ind w:left="740" w:right="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>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D951BA" w:rsidRPr="00021AC6" w:rsidRDefault="00D951BA" w:rsidP="00D951BA">
      <w:pPr>
        <w:pStyle w:val="a4"/>
        <w:numPr>
          <w:ilvl w:val="0"/>
          <w:numId w:val="5"/>
        </w:numPr>
        <w:shd w:val="clear" w:color="auto" w:fill="auto"/>
        <w:tabs>
          <w:tab w:val="left" w:pos="1330"/>
          <w:tab w:val="right" w:pos="3500"/>
          <w:tab w:val="center" w:pos="3850"/>
          <w:tab w:val="right" w:pos="5458"/>
          <w:tab w:val="center" w:pos="6750"/>
          <w:tab w:val="left" w:pos="8041"/>
          <w:tab w:val="right" w:pos="10201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>по</w:t>
      </w:r>
      <w:r w:rsidRPr="00021AC6">
        <w:rPr>
          <w:rStyle w:val="a3"/>
          <w:color w:val="000000"/>
          <w:sz w:val="28"/>
          <w:szCs w:val="28"/>
        </w:rPr>
        <w:tab/>
        <w:t>территориям</w:t>
      </w:r>
      <w:r w:rsidRPr="00021AC6">
        <w:rPr>
          <w:rStyle w:val="a3"/>
          <w:color w:val="000000"/>
          <w:sz w:val="28"/>
          <w:szCs w:val="28"/>
        </w:rPr>
        <w:tab/>
        <w:t>и</w:t>
      </w:r>
      <w:r w:rsidRPr="00021AC6">
        <w:rPr>
          <w:rStyle w:val="a3"/>
          <w:color w:val="000000"/>
          <w:sz w:val="28"/>
          <w:szCs w:val="28"/>
        </w:rPr>
        <w:tab/>
        <w:t>объектам</w:t>
      </w:r>
      <w:r w:rsidRPr="00021AC6">
        <w:rPr>
          <w:rStyle w:val="a3"/>
          <w:color w:val="000000"/>
          <w:sz w:val="28"/>
          <w:szCs w:val="28"/>
        </w:rPr>
        <w:tab/>
        <w:t>благоустройства,</w:t>
      </w:r>
      <w:r w:rsidRPr="00021AC6">
        <w:rPr>
          <w:rStyle w:val="a3"/>
          <w:color w:val="000000"/>
          <w:sz w:val="28"/>
          <w:szCs w:val="28"/>
        </w:rPr>
        <w:tab/>
        <w:t xml:space="preserve">находящимся </w:t>
      </w:r>
      <w:r w:rsidRPr="00021AC6">
        <w:rPr>
          <w:rStyle w:val="a3"/>
          <w:color w:val="000000"/>
          <w:sz w:val="28"/>
          <w:szCs w:val="28"/>
        </w:rPr>
        <w:tab/>
        <w:t>в 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D951BA" w:rsidRPr="00021AC6" w:rsidRDefault="00D951BA" w:rsidP="00D951BA">
      <w:pPr>
        <w:pStyle w:val="a4"/>
        <w:numPr>
          <w:ilvl w:val="0"/>
          <w:numId w:val="5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D951BA" w:rsidRPr="00021AC6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D951BA" w:rsidRPr="00021AC6" w:rsidRDefault="00D951BA" w:rsidP="00D951BA">
      <w:pPr>
        <w:pStyle w:val="a4"/>
        <w:numPr>
          <w:ilvl w:val="1"/>
          <w:numId w:val="4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</w:t>
      </w:r>
      <w:proofErr w:type="gramStart"/>
      <w:r w:rsidRPr="00021AC6">
        <w:rPr>
          <w:rStyle w:val="a3"/>
          <w:color w:val="000000"/>
          <w:sz w:val="28"/>
          <w:szCs w:val="28"/>
        </w:rPr>
        <w:t>контроля за</w:t>
      </w:r>
      <w:proofErr w:type="gramEnd"/>
      <w:r w:rsidRPr="00021AC6">
        <w:rPr>
          <w:rStyle w:val="a3"/>
          <w:color w:val="000000"/>
          <w:sz w:val="28"/>
          <w:szCs w:val="28"/>
        </w:rPr>
        <w:t xml:space="preserve"> сроками и качеством выполнения работ возлагаются на администрацию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021AC6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области.</w:t>
      </w:r>
    </w:p>
    <w:p w:rsidR="00D951BA" w:rsidRPr="00021AC6" w:rsidRDefault="00D951BA" w:rsidP="00D951BA">
      <w:pPr>
        <w:pStyle w:val="a4"/>
        <w:numPr>
          <w:ilvl w:val="1"/>
          <w:numId w:val="4"/>
        </w:numPr>
        <w:shd w:val="clear" w:color="auto" w:fill="auto"/>
        <w:spacing w:before="0" w:after="300" w:line="322" w:lineRule="exact"/>
        <w:ind w:left="20"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D951BA" w:rsidRPr="00021AC6" w:rsidRDefault="00D951BA" w:rsidP="00D951BA">
      <w:pPr>
        <w:pStyle w:val="11"/>
        <w:keepNext/>
        <w:keepLines/>
        <w:shd w:val="clear" w:color="auto" w:fill="auto"/>
        <w:spacing w:before="0"/>
        <w:ind w:left="20" w:firstLine="720"/>
        <w:jc w:val="both"/>
        <w:rPr>
          <w:sz w:val="28"/>
          <w:szCs w:val="28"/>
        </w:rPr>
      </w:pPr>
      <w:bookmarkStart w:id="4" w:name="bookmark4"/>
      <w:r w:rsidRPr="00021AC6">
        <w:rPr>
          <w:rStyle w:val="10"/>
          <w:color w:val="000000"/>
          <w:sz w:val="28"/>
          <w:szCs w:val="28"/>
        </w:rPr>
        <w:t>Статья 2. Основные термины и понятия</w:t>
      </w:r>
      <w:bookmarkEnd w:id="4"/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>Нормы и 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</w:t>
      </w:r>
      <w:r w:rsidRPr="00021AC6">
        <w:rPr>
          <w:rStyle w:val="a3"/>
          <w:color w:val="000000"/>
          <w:sz w:val="28"/>
          <w:szCs w:val="28"/>
        </w:rPr>
        <w:lastRenderedPageBreak/>
        <w:t>наружная реклама и информация, используемые как составные части благоустройства.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b/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Городская среда - это совокупность природных, </w:t>
      </w:r>
      <w:proofErr w:type="spellStart"/>
      <w:r w:rsidRPr="00021AC6">
        <w:rPr>
          <w:rStyle w:val="a3"/>
          <w:color w:val="000000"/>
          <w:sz w:val="28"/>
          <w:szCs w:val="28"/>
        </w:rPr>
        <w:t>архитектурно</w:t>
      </w:r>
      <w:r w:rsidRPr="00021AC6">
        <w:rPr>
          <w:rStyle w:val="a3"/>
          <w:color w:val="000000"/>
          <w:sz w:val="28"/>
          <w:szCs w:val="28"/>
        </w:rPr>
        <w:softHyphen/>
        <w:t>планировочных</w:t>
      </w:r>
      <w:proofErr w:type="spellEnd"/>
      <w:r w:rsidRPr="00021AC6">
        <w:rPr>
          <w:rStyle w:val="a3"/>
          <w:color w:val="000000"/>
          <w:sz w:val="28"/>
          <w:szCs w:val="28"/>
        </w:rPr>
        <w:t xml:space="preserve">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</w:t>
      </w:r>
      <w:r w:rsidRPr="00021AC6">
        <w:rPr>
          <w:b/>
          <w:color w:val="000000"/>
          <w:sz w:val="28"/>
          <w:szCs w:val="28"/>
          <w:u w:val="single"/>
        </w:rPr>
        <w:t>к сельским</w:t>
      </w:r>
      <w:r w:rsidRPr="00021AC6">
        <w:rPr>
          <w:rStyle w:val="a3"/>
          <w:b/>
          <w:color w:val="000000"/>
          <w:sz w:val="28"/>
          <w:szCs w:val="28"/>
        </w:rPr>
        <w:t xml:space="preserve"> </w:t>
      </w:r>
      <w:r w:rsidRPr="00021AC6">
        <w:rPr>
          <w:b/>
          <w:color w:val="000000"/>
          <w:sz w:val="28"/>
          <w:szCs w:val="28"/>
          <w:u w:val="single"/>
        </w:rPr>
        <w:t>поселениям.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021AC6">
        <w:rPr>
          <w:rStyle w:val="a3"/>
          <w:color w:val="000000"/>
          <w:sz w:val="28"/>
          <w:szCs w:val="28"/>
        </w:rPr>
        <w:t>Капитальный ремонт дорожного покрытия - комплекс работ, при котором производится полное восстановление и повышение работоспособности дорожной одежды</w:t>
      </w:r>
      <w:r>
        <w:rPr>
          <w:rStyle w:val="a3"/>
          <w:color w:val="000000"/>
        </w:rPr>
        <w:t xml:space="preserve"> и </w:t>
      </w:r>
      <w:r w:rsidRPr="00021AC6">
        <w:rPr>
          <w:rStyle w:val="a3"/>
          <w:color w:val="000000"/>
          <w:sz w:val="28"/>
          <w:szCs w:val="28"/>
        </w:rPr>
        <w:t>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021AC6">
        <w:rPr>
          <w:rStyle w:val="a3"/>
          <w:color w:val="000000"/>
          <w:sz w:val="28"/>
          <w:szCs w:val="28"/>
        </w:rPr>
        <w:t xml:space="preserve"> увеличения ширины земляного полотна на основном протяжении дороги.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Качество городской среды - комплексная характеристика территор</w:t>
      </w:r>
      <w:proofErr w:type="gramStart"/>
      <w:r w:rsidRPr="00021AC6">
        <w:rPr>
          <w:rStyle w:val="a3"/>
          <w:color w:val="000000"/>
          <w:sz w:val="28"/>
          <w:szCs w:val="28"/>
        </w:rPr>
        <w:t>ии и ее</w:t>
      </w:r>
      <w:proofErr w:type="gramEnd"/>
      <w:r w:rsidRPr="00021AC6">
        <w:rPr>
          <w:rStyle w:val="a3"/>
          <w:color w:val="000000"/>
          <w:sz w:val="28"/>
          <w:szCs w:val="28"/>
        </w:rPr>
        <w:t xml:space="preserve"> частей, определяющая уровень комфорта повседневной жизни для различных слоев населения.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Комплексное развитие городской среды -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Критерии качества городской среды - количественные и поддающиеся измерению параметры качества городской среды.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lastRenderedPageBreak/>
        <w:t xml:space="preserve"> Объекты благоустройства территории - территории поселения, на которых осуществляется деятельность по благоустройству.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Проезд - дорога, примыкающая к проезжим частям жилых и магистральных улиц, разворотным площадкам.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Развитие объекта благоустройства - осуществление работ, направленных на создание новых или повышение качественного состояния существующих</w:t>
      </w:r>
    </w:p>
    <w:p w:rsidR="00D951BA" w:rsidRPr="00021AC6" w:rsidRDefault="00D951BA" w:rsidP="00D951BA">
      <w:pPr>
        <w:pStyle w:val="a4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>объектов благоустройства, их отдельных элементов.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Твердое покрытие - дорожное покрытие в составе дорожных одежд.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Мун</w:t>
      </w:r>
      <w:r w:rsidRPr="00021AC6">
        <w:rPr>
          <w:color w:val="000000"/>
          <w:sz w:val="28"/>
          <w:szCs w:val="28"/>
        </w:rPr>
        <w:t>ици</w:t>
      </w:r>
      <w:r w:rsidRPr="00021AC6">
        <w:rPr>
          <w:rStyle w:val="a3"/>
          <w:color w:val="000000"/>
          <w:sz w:val="28"/>
          <w:szCs w:val="28"/>
        </w:rPr>
        <w:t xml:space="preserve">пальный заказчик – администрация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021AC6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 или уполномоченный ею орган на выполнение работ, оказание услуг по благоустройству, уборке и санитарной очистке поселения.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021AC6">
        <w:rPr>
          <w:rStyle w:val="a3"/>
          <w:color w:val="000000"/>
          <w:sz w:val="28"/>
          <w:szCs w:val="28"/>
        </w:rPr>
        <w:t>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 Гражданским кодексом Российской Федерации.</w:t>
      </w:r>
      <w:proofErr w:type="gramEnd"/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Городская территория - территория поселения, не принадлежащая юридическим и физическим лицам на праве собственности </w:t>
      </w:r>
      <w:r w:rsidRPr="00021AC6">
        <w:rPr>
          <w:rStyle w:val="a3"/>
          <w:color w:val="000000"/>
          <w:sz w:val="28"/>
          <w:szCs w:val="28"/>
        </w:rPr>
        <w:lastRenderedPageBreak/>
        <w:t>либо ином праве (исключая аренду).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021AC6">
        <w:rPr>
          <w:rStyle w:val="a3"/>
          <w:color w:val="000000"/>
          <w:sz w:val="28"/>
          <w:szCs w:val="28"/>
        </w:rPr>
        <w:t>Территория предприятий, организаций, учреждений и иных хозяйствующих субъектов - территория, имеющая площадь, границы, местоположение, правовой 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  <w:proofErr w:type="gramEnd"/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Прилегающая территория - территория шириной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D951BA" w:rsidRPr="00021AC6" w:rsidRDefault="00D951BA" w:rsidP="00D951BA">
      <w:pPr>
        <w:pStyle w:val="a4"/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>В случае, когда на прилегающей территории в интервале 0-15 метров располагается дорога, границей прилегающей территории для всех объектов, включая индивидуальные жилые дома, является край ближней обочины дороги или бордюрный камень, ограничивающий проезжую часть улицы</w:t>
      </w:r>
    </w:p>
    <w:p w:rsidR="00D951BA" w:rsidRPr="00021AC6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>Для близко расположенных друг к другу объектов (внутри дворовая территория) различных форм собственности и обслуживания с общей территорией граница уборки проходит на равном расстоянии.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коммуникаций.</w:t>
      </w: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700"/>
        <w:jc w:val="both"/>
      </w:pPr>
      <w:r w:rsidRPr="00021AC6">
        <w:rPr>
          <w:rStyle w:val="a3"/>
          <w:color w:val="000000"/>
          <w:sz w:val="28"/>
          <w:szCs w:val="28"/>
        </w:rPr>
        <w:t>Для отдельно стоящих объектов радиус прилегающей территории составляет пятнадцать метров от границ земельного участка данного объекта. В случае, когда прилегающей территорией является пустырь, леса, иные незастроенные территории, ширина прилегающей территории определяется как для отдельно</w:t>
      </w:r>
      <w:r>
        <w:rPr>
          <w:rStyle w:val="a3"/>
          <w:color w:val="000000"/>
        </w:rPr>
        <w:t xml:space="preserve"> стоящих объектов.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D951BA" w:rsidRPr="00021AC6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>Нормативы образования данного вида отходов устанавливаются муниципальными нормативными правовыми актами.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Санитарная очистка территорий - сбор, вывоз твердых бытовых отходов.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lastRenderedPageBreak/>
        <w:t xml:space="preserve"> 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Газон - элемент благоустройства, включающий в себя остриженную траву и другие растения.</w:t>
      </w:r>
    </w:p>
    <w:p w:rsidR="00D951BA" w:rsidRPr="00021AC6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021AC6">
        <w:rPr>
          <w:rStyle w:val="a3"/>
          <w:color w:val="000000"/>
          <w:sz w:val="28"/>
          <w:szCs w:val="28"/>
        </w:rPr>
        <w:t xml:space="preserve"> Вывеска - расположенные вдоль поверхности стены конструкции, размер которых не превыш</w:t>
      </w:r>
      <w:r>
        <w:rPr>
          <w:rStyle w:val="a3"/>
          <w:color w:val="000000"/>
          <w:sz w:val="28"/>
          <w:szCs w:val="28"/>
        </w:rPr>
        <w:t>ает 2 кв.м.</w:t>
      </w:r>
      <w:r w:rsidRPr="00021AC6">
        <w:rPr>
          <w:rStyle w:val="a3"/>
          <w:color w:val="000000"/>
          <w:sz w:val="28"/>
          <w:szCs w:val="28"/>
        </w:rPr>
        <w:t>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Тротуар - пешеходная зона, имеющая твердое покрытие вдоль улиц и проездов, шириной не менее 1 метра.</w:t>
      </w:r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Фасад зданий - наружная сторона здания или сооружения.</w:t>
      </w:r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Уничтожение зеленых насаждений - повреждение зеленых насаждений, повлекшее прекращение роста.</w:t>
      </w:r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4045CF">
        <w:rPr>
          <w:rStyle w:val="a3"/>
          <w:color w:val="000000"/>
          <w:sz w:val="28"/>
          <w:szCs w:val="28"/>
        </w:rPr>
        <w:t xml:space="preserve">Восстановительная стоимость зеленых насаждений - </w:t>
      </w:r>
      <w:r w:rsidRPr="004045CF">
        <w:rPr>
          <w:rStyle w:val="a3"/>
          <w:color w:val="000000"/>
          <w:sz w:val="28"/>
          <w:szCs w:val="28"/>
        </w:rPr>
        <w:lastRenderedPageBreak/>
        <w:t>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4045CF">
        <w:rPr>
          <w:rStyle w:val="a3"/>
          <w:color w:val="000000"/>
          <w:sz w:val="28"/>
          <w:szCs w:val="28"/>
        </w:rPr>
        <w:t>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Главой поселения.</w:t>
      </w:r>
      <w:proofErr w:type="gramEnd"/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Пользователи - собственники, арендаторы, балансодержатели, землепользователи.</w:t>
      </w:r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4045CF">
        <w:rPr>
          <w:rStyle w:val="a3"/>
          <w:color w:val="000000"/>
          <w:sz w:val="28"/>
          <w:szCs w:val="28"/>
        </w:rPr>
        <w:t>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  <w:proofErr w:type="gramEnd"/>
    </w:p>
    <w:p w:rsidR="00D951BA" w:rsidRPr="004045CF" w:rsidRDefault="00D951BA" w:rsidP="00D951BA">
      <w:pPr>
        <w:pStyle w:val="a4"/>
        <w:numPr>
          <w:ilvl w:val="0"/>
          <w:numId w:val="6"/>
        </w:numPr>
        <w:shd w:val="clear" w:color="auto" w:fill="auto"/>
        <w:spacing w:before="0" w:after="30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4045CF">
        <w:rPr>
          <w:rStyle w:val="a3"/>
          <w:color w:val="000000"/>
          <w:sz w:val="28"/>
          <w:szCs w:val="28"/>
        </w:rPr>
        <w:t>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</w:t>
      </w:r>
      <w:proofErr w:type="gramEnd"/>
      <w:r w:rsidRPr="004045CF">
        <w:rPr>
          <w:rStyle w:val="a3"/>
          <w:color w:val="000000"/>
          <w:sz w:val="28"/>
          <w:szCs w:val="28"/>
        </w:rPr>
        <w:t xml:space="preserve">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D951BA" w:rsidRPr="004045CF" w:rsidRDefault="00D951BA" w:rsidP="00D951BA">
      <w:pPr>
        <w:pStyle w:val="11"/>
        <w:keepNext/>
        <w:keepLines/>
        <w:shd w:val="clear" w:color="auto" w:fill="auto"/>
        <w:spacing w:before="0"/>
        <w:ind w:left="720" w:right="760" w:firstLine="740"/>
        <w:jc w:val="left"/>
        <w:rPr>
          <w:rStyle w:val="10"/>
          <w:color w:val="000000"/>
          <w:sz w:val="28"/>
          <w:szCs w:val="28"/>
        </w:rPr>
      </w:pPr>
      <w:bookmarkStart w:id="5" w:name="bookmark5"/>
      <w:r w:rsidRPr="004045CF">
        <w:rPr>
          <w:rStyle w:val="10"/>
          <w:color w:val="000000"/>
          <w:sz w:val="28"/>
          <w:szCs w:val="28"/>
        </w:rPr>
        <w:t>Глава 2. С</w:t>
      </w:r>
      <w:r w:rsidRPr="004045CF">
        <w:rPr>
          <w:rStyle w:val="12"/>
          <w:color w:val="000000"/>
          <w:sz w:val="28"/>
          <w:szCs w:val="28"/>
        </w:rPr>
        <w:t>АНИ</w:t>
      </w:r>
      <w:r w:rsidRPr="004045CF">
        <w:rPr>
          <w:rStyle w:val="10"/>
          <w:color w:val="000000"/>
          <w:sz w:val="28"/>
          <w:szCs w:val="28"/>
        </w:rPr>
        <w:t xml:space="preserve">ТАРНАЯ ОЧИСТКА И БЛАГОУСТРОЙСТВО ТЕРРИТОРИИ ПОСЕЛЕНИЯ </w:t>
      </w:r>
    </w:p>
    <w:p w:rsidR="00D951BA" w:rsidRDefault="00D951BA" w:rsidP="00D951BA">
      <w:pPr>
        <w:pStyle w:val="11"/>
        <w:keepNext/>
        <w:keepLines/>
        <w:shd w:val="clear" w:color="auto" w:fill="auto"/>
        <w:spacing w:before="0"/>
        <w:ind w:left="720" w:right="760" w:firstLine="740"/>
        <w:jc w:val="left"/>
        <w:rPr>
          <w:rStyle w:val="10"/>
          <w:color w:val="000000"/>
        </w:rPr>
      </w:pPr>
    </w:p>
    <w:p w:rsidR="00D951BA" w:rsidRPr="004045CF" w:rsidRDefault="00D951BA" w:rsidP="00D951BA">
      <w:pPr>
        <w:pStyle w:val="11"/>
        <w:keepNext/>
        <w:keepLines/>
        <w:shd w:val="clear" w:color="auto" w:fill="auto"/>
        <w:spacing w:before="0"/>
        <w:ind w:right="760"/>
        <w:jc w:val="left"/>
        <w:rPr>
          <w:sz w:val="28"/>
          <w:szCs w:val="28"/>
        </w:rPr>
      </w:pPr>
      <w:r w:rsidRPr="004045CF">
        <w:rPr>
          <w:rStyle w:val="10"/>
          <w:color w:val="000000"/>
          <w:sz w:val="28"/>
          <w:szCs w:val="28"/>
        </w:rPr>
        <w:t>Статья 3. Санитарная очистка территории поселения</w:t>
      </w:r>
      <w:bookmarkEnd w:id="5"/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4045CF">
        <w:rPr>
          <w:rStyle w:val="a3"/>
          <w:color w:val="000000"/>
          <w:sz w:val="28"/>
          <w:szCs w:val="28"/>
        </w:rPr>
        <w:t>Юридические и физические лица независимо от их организационно -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</w:t>
      </w:r>
      <w:proofErr w:type="gramEnd"/>
      <w:r w:rsidRPr="004045CF">
        <w:rPr>
          <w:rStyle w:val="a3"/>
          <w:color w:val="000000"/>
          <w:sz w:val="28"/>
          <w:szCs w:val="28"/>
        </w:rPr>
        <w:t>, освещения, водоотвода, и т.д.), самовольного строительства различного рода хозяйственных и временных построек.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lastRenderedPageBreak/>
        <w:t xml:space="preserve"> Организация системы сбора, временного хранения, регулярного вывоза твердых бытовых 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Отходы производства и потребления подлежат сбору, использованию, обезвреживанию, транспортировке, хранению и захоронению, условия и </w:t>
      </w:r>
      <w:proofErr w:type="gramStart"/>
      <w:r w:rsidRPr="004045CF">
        <w:rPr>
          <w:rStyle w:val="a3"/>
          <w:color w:val="000000"/>
          <w:sz w:val="28"/>
          <w:szCs w:val="28"/>
        </w:rPr>
        <w:t>способы</w:t>
      </w:r>
      <w:proofErr w:type="gramEnd"/>
      <w:r w:rsidRPr="004045CF">
        <w:rPr>
          <w:rStyle w:val="a3"/>
          <w:color w:val="000000"/>
          <w:sz w:val="28"/>
          <w:szCs w:val="28"/>
        </w:rPr>
        <w:t xml:space="preserve">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Федерации, органа местного самоуправления.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Очередность осуществления мероприятий, объемы работ по всем видам очистки и уборки территории поселения, системы и методы сбора,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В случае</w:t>
      </w:r>
      <w:proofErr w:type="gramStart"/>
      <w:r w:rsidRPr="004045CF">
        <w:rPr>
          <w:rStyle w:val="a3"/>
          <w:color w:val="000000"/>
          <w:sz w:val="28"/>
          <w:szCs w:val="28"/>
        </w:rPr>
        <w:t>,</w:t>
      </w:r>
      <w:proofErr w:type="gramEnd"/>
      <w:r w:rsidRPr="004045CF">
        <w:rPr>
          <w:rStyle w:val="a3"/>
          <w:color w:val="000000"/>
          <w:sz w:val="28"/>
          <w:szCs w:val="28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Вывоз отходов, образовавшихся во время ремонта, осуществляется лицами, производившими этот ремонт, самостоятельно.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Организация работ по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возлагается на сельское поселение.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 соответствии с муниципальным контрактом и бюджетным финансированием возлагается на </w:t>
      </w:r>
      <w:r w:rsidRPr="004045CF">
        <w:rPr>
          <w:rStyle w:val="a3"/>
          <w:color w:val="000000"/>
          <w:sz w:val="28"/>
          <w:szCs w:val="28"/>
        </w:rPr>
        <w:lastRenderedPageBreak/>
        <w:t>подрядчика.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Не допускается складирование тары на прилегающих газонах, крышах торговых палаток, киосков и т.д.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Организация работ и ответственность за </w:t>
      </w:r>
      <w:proofErr w:type="gramStart"/>
      <w:r w:rsidRPr="004045CF">
        <w:rPr>
          <w:rStyle w:val="a3"/>
          <w:color w:val="000000"/>
          <w:sz w:val="28"/>
          <w:szCs w:val="28"/>
        </w:rPr>
        <w:t>содержание</w:t>
      </w:r>
      <w:proofErr w:type="gramEnd"/>
      <w:r w:rsidRPr="004045CF">
        <w:rPr>
          <w:rStyle w:val="a3"/>
          <w:color w:val="000000"/>
          <w:sz w:val="28"/>
          <w:szCs w:val="28"/>
        </w:rPr>
        <w:t xml:space="preserve"> 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Организация работ и ответственность за </w:t>
      </w:r>
      <w:proofErr w:type="gramStart"/>
      <w:r w:rsidRPr="004045CF">
        <w:rPr>
          <w:rStyle w:val="a3"/>
          <w:color w:val="000000"/>
          <w:sz w:val="28"/>
          <w:szCs w:val="28"/>
        </w:rPr>
        <w:t>содержание</w:t>
      </w:r>
      <w:proofErr w:type="gramEnd"/>
      <w:r w:rsidRPr="004045CF">
        <w:rPr>
          <w:rStyle w:val="a3"/>
          <w:color w:val="000000"/>
          <w:sz w:val="28"/>
          <w:szCs w:val="28"/>
        </w:rPr>
        <w:t xml:space="preserve">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Уборку и очистку территорий, отведенных для размещения и эксплуатации линий электропередач, газовых, водопроводных и тепловых сетей, трансформаторных подстанций (ТП), распределительных пунктов (РП), рекомендуется осуществлять силами и средствами организаций, эксплуатирующих указанные сети, линии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Организация работ и ответственность за </w:t>
      </w:r>
      <w:proofErr w:type="gramStart"/>
      <w:r w:rsidRPr="004045CF">
        <w:rPr>
          <w:rStyle w:val="a3"/>
          <w:color w:val="000000"/>
          <w:sz w:val="28"/>
          <w:szCs w:val="28"/>
        </w:rPr>
        <w:t>содержание</w:t>
      </w:r>
      <w:proofErr w:type="gramEnd"/>
      <w:r w:rsidRPr="004045CF">
        <w:rPr>
          <w:rStyle w:val="a3"/>
          <w:color w:val="000000"/>
          <w:sz w:val="28"/>
          <w:szCs w:val="28"/>
        </w:rPr>
        <w:t xml:space="preserve">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Привлечение граждан к выполнению работ по уборке, благоустройству и озеленению территории муниципального образования </w:t>
      </w:r>
      <w:r w:rsidRPr="004045CF">
        <w:rPr>
          <w:rStyle w:val="a3"/>
          <w:color w:val="000000"/>
          <w:sz w:val="28"/>
          <w:szCs w:val="28"/>
        </w:rPr>
        <w:lastRenderedPageBreak/>
        <w:t>следует осуществлять на основании распоряжения Главы  сельского поселения.</w:t>
      </w:r>
    </w:p>
    <w:p w:rsidR="00D951BA" w:rsidRPr="004045CF" w:rsidRDefault="00D951BA" w:rsidP="00D951BA">
      <w:pPr>
        <w:pStyle w:val="a4"/>
        <w:numPr>
          <w:ilvl w:val="0"/>
          <w:numId w:val="7"/>
        </w:numPr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4045CF">
        <w:rPr>
          <w:rStyle w:val="a3"/>
          <w:b/>
          <w:color w:val="000000"/>
          <w:sz w:val="28"/>
          <w:szCs w:val="28"/>
        </w:rPr>
        <w:t xml:space="preserve"> На территории поселения запрещается</w:t>
      </w:r>
      <w:r w:rsidRPr="004045CF">
        <w:rPr>
          <w:rStyle w:val="a3"/>
          <w:color w:val="000000"/>
          <w:sz w:val="28"/>
          <w:szCs w:val="28"/>
        </w:rPr>
        <w:t>: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размещать отходы и мусор, за исключением специально отведенных мест и контейнеров для сбора отходов, осуществлять сброс бытовых сточных вод в водоотводящие канавы, кюветы, на рельеф, в водоприемные колодцы ливневой канализации;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 подобные объекты, используемые для организации отдыха и развлечения населения) в нарушение установленного порядка;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размещать рекламно-информационные материалы на зеленых насаждениях (деревьях, кустарниках и т.д.), водосточных трубах, уличных ограждениях, на асфальтовых и плиточных покрытиях и иных не отведенных для этих целей местах;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мыть и чистить автомототранспортные средства, стирать белье и ковровые изделия у водоразборных колонок, во дворах и на улицах, в местах массового посещения, на берегах рек и водоемов;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транспортировать грузы волоком, перегонять тракторы на гусеничном ходу по сельским улицам, покрытым асфальтом;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производить без соответствующего разрешения на проведение земляных работ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разрешением на проведение земляных работ сроки;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вывозить и сваливать грунт, мусор, отходы, снег, лед в места, не предназначенные для этих целей;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4045CF">
        <w:rPr>
          <w:rStyle w:val="a3"/>
          <w:color w:val="000000"/>
          <w:sz w:val="28"/>
          <w:szCs w:val="28"/>
        </w:rPr>
        <w:t>бросать окурки, бумагу, мусор на газоны, тротуары, территории улиц, площадей, дворов, в парках, скверах и других общественных местах;</w:t>
      </w:r>
      <w:proofErr w:type="gramEnd"/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с</w:t>
      </w:r>
      <w:r>
        <w:rPr>
          <w:rStyle w:val="a3"/>
          <w:color w:val="000000"/>
          <w:sz w:val="28"/>
          <w:szCs w:val="28"/>
        </w:rPr>
        <w:t>идеть на спинках садовых</w:t>
      </w:r>
      <w:r w:rsidRPr="004045CF">
        <w:rPr>
          <w:rStyle w:val="a3"/>
          <w:color w:val="000000"/>
          <w:sz w:val="28"/>
          <w:szCs w:val="28"/>
        </w:rPr>
        <w:t>, скамеек, пачкать, портить или уничтожать урны, фонари уличного освещения, другие малые архитектурные формы;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рисовать и наносить надписи на зданиях и сооружениях;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сбрасывать смет и бытовой мусор на крышки колодцев, </w:t>
      </w:r>
      <w:r w:rsidRPr="004045CF">
        <w:rPr>
          <w:rStyle w:val="a3"/>
          <w:color w:val="000000"/>
          <w:sz w:val="28"/>
          <w:szCs w:val="28"/>
        </w:rPr>
        <w:lastRenderedPageBreak/>
        <w:t>водоприемные решетки ливневой канализации, лотки, кюветы;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сжигать мусор, листву и сухую траву, тару, производственные отходы, разводить костры, в том числе на внутренних территориях предприятий и частных домовладений;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организовывать уличную торговлю в местах, не отведенных для этих целей;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самовольно подключаться к сетям и коммуникациям;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самовольно переоборудовать фасады, размещать гаражи всех типов, носители наружной информации в неустановленных местах, малые архитектурные формы, устанавливать ограждения земельных участков без соответствующего разрешения;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повреждать и уничтожать газоны;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rStyle w:val="a3"/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производить выпас лошадей, КРС, молодняка КРС, телят, МРС и других животных, и птиц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населения;</w:t>
      </w:r>
    </w:p>
    <w:p w:rsidR="00D951BA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rStyle w:val="a3"/>
          <w:sz w:val="28"/>
          <w:szCs w:val="28"/>
        </w:rPr>
      </w:pPr>
      <w:r w:rsidRPr="004045CF">
        <w:rPr>
          <w:rStyle w:val="a3"/>
          <w:sz w:val="28"/>
          <w:szCs w:val="28"/>
        </w:rPr>
        <w:t>Пребывание собак за пределами территории личного подсобного хозяйства или квартиры в многоквартирном доме, в которой содержится собака. Выгул собак предусмотрен только в сопровождении хозяина или членов его семьи,  и только при наличии намордника и паводка у собаки.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rStyle w:val="a3"/>
          <w:sz w:val="28"/>
          <w:szCs w:val="28"/>
        </w:rPr>
      </w:pPr>
    </w:p>
    <w:p w:rsidR="00D951BA" w:rsidRPr="004045CF" w:rsidRDefault="00D951BA" w:rsidP="00D951BA">
      <w:pPr>
        <w:pStyle w:val="11"/>
        <w:keepNext/>
        <w:keepLines/>
        <w:shd w:val="clear" w:color="auto" w:fill="auto"/>
        <w:spacing w:before="0" w:line="317" w:lineRule="exact"/>
        <w:ind w:firstLine="720"/>
        <w:jc w:val="both"/>
        <w:rPr>
          <w:sz w:val="28"/>
          <w:szCs w:val="28"/>
        </w:rPr>
      </w:pPr>
      <w:bookmarkStart w:id="6" w:name="bookmark6"/>
      <w:r w:rsidRPr="004045CF">
        <w:rPr>
          <w:rStyle w:val="10"/>
          <w:color w:val="000000"/>
          <w:sz w:val="28"/>
          <w:szCs w:val="28"/>
        </w:rPr>
        <w:t>Статья 4. Элементы благоустройства.</w:t>
      </w:r>
      <w:bookmarkEnd w:id="6"/>
    </w:p>
    <w:p w:rsidR="00D951BA" w:rsidRPr="004045CF" w:rsidRDefault="00D951BA" w:rsidP="00D951BA">
      <w:pPr>
        <w:pStyle w:val="a4"/>
        <w:numPr>
          <w:ilvl w:val="0"/>
          <w:numId w:val="9"/>
        </w:numPr>
        <w:shd w:val="clear" w:color="auto" w:fill="auto"/>
        <w:spacing w:before="0" w:after="0" w:line="317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</w:t>
      </w:r>
      <w:r w:rsidRPr="00FB7BCA">
        <w:rPr>
          <w:rStyle w:val="a3"/>
          <w:b/>
          <w:color w:val="000000"/>
          <w:sz w:val="28"/>
          <w:szCs w:val="28"/>
        </w:rPr>
        <w:t>Озеленение</w:t>
      </w:r>
      <w:r>
        <w:rPr>
          <w:rStyle w:val="a3"/>
          <w:color w:val="000000"/>
          <w:sz w:val="28"/>
          <w:szCs w:val="28"/>
        </w:rPr>
        <w:t>:</w:t>
      </w:r>
      <w:r w:rsidRPr="004045CF">
        <w:rPr>
          <w:rStyle w:val="a3"/>
          <w:color w:val="000000"/>
          <w:sz w:val="28"/>
          <w:szCs w:val="28"/>
        </w:rPr>
        <w:t xml:space="preserve">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D951BA" w:rsidRPr="004045CF" w:rsidRDefault="00D951BA" w:rsidP="00D951BA">
      <w:pPr>
        <w:pStyle w:val="a4"/>
        <w:numPr>
          <w:ilvl w:val="0"/>
          <w:numId w:val="10"/>
        </w:numPr>
        <w:shd w:val="clear" w:color="auto" w:fill="auto"/>
        <w:spacing w:before="0" w:after="0" w:line="317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4045CF">
        <w:rPr>
          <w:rStyle w:val="a3"/>
          <w:color w:val="000000"/>
          <w:sz w:val="28"/>
          <w:szCs w:val="28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D951BA" w:rsidRPr="004045CF" w:rsidRDefault="00D951BA" w:rsidP="00D951BA">
      <w:pPr>
        <w:pStyle w:val="a4"/>
        <w:shd w:val="clear" w:color="auto" w:fill="auto"/>
        <w:spacing w:before="0" w:after="0" w:line="317" w:lineRule="exact"/>
        <w:ind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согласованию с администрацией сельского поселения.</w:t>
      </w:r>
    </w:p>
    <w:p w:rsidR="00D951BA" w:rsidRPr="004045CF" w:rsidRDefault="00D951BA" w:rsidP="00D951BA">
      <w:pPr>
        <w:pStyle w:val="a4"/>
        <w:numPr>
          <w:ilvl w:val="0"/>
          <w:numId w:val="10"/>
        </w:numPr>
        <w:shd w:val="clear" w:color="auto" w:fill="auto"/>
        <w:spacing w:before="0" w:after="0" w:line="317" w:lineRule="exact"/>
        <w:ind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При проектировании озеленения территории объектов рекомендуется: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произвести оценку существующей растительности, состояния древесных растений и травянистого покрова;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произвести выявление сухих поврежденных вредителями </w:t>
      </w:r>
      <w:r w:rsidRPr="004045CF">
        <w:rPr>
          <w:rStyle w:val="a3"/>
          <w:color w:val="000000"/>
          <w:sz w:val="28"/>
          <w:szCs w:val="28"/>
        </w:rPr>
        <w:lastRenderedPageBreak/>
        <w:t>древесных растений, разработать мероприятия по их удалению с объектов;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D951BA" w:rsidRPr="004045CF" w:rsidRDefault="00D951BA" w:rsidP="00D951BA">
      <w:pPr>
        <w:pStyle w:val="a4"/>
        <w:numPr>
          <w:ilvl w:val="0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D951BA" w:rsidRPr="004045CF" w:rsidRDefault="00D951BA" w:rsidP="00D951BA">
      <w:pPr>
        <w:pStyle w:val="a4"/>
        <w:numPr>
          <w:ilvl w:val="0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Посадку деревьев в непосредственной близости от инженерных сетей водоснабжения, водоотведения и канализации, теплоснабжения, электролиний осуществлять на расстоянии не менее 2 метров от соответствующих инженерных сетей.</w:t>
      </w:r>
    </w:p>
    <w:p w:rsidR="00D951BA" w:rsidRPr="004045CF" w:rsidRDefault="00D951BA" w:rsidP="00D951BA">
      <w:pPr>
        <w:pStyle w:val="a4"/>
        <w:numPr>
          <w:ilvl w:val="1"/>
          <w:numId w:val="10"/>
        </w:numPr>
        <w:shd w:val="clear" w:color="auto" w:fill="auto"/>
        <w:tabs>
          <w:tab w:val="left" w:pos="1269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FB7BCA">
        <w:rPr>
          <w:rStyle w:val="a3"/>
          <w:b/>
          <w:color w:val="000000"/>
          <w:sz w:val="28"/>
          <w:szCs w:val="28"/>
        </w:rPr>
        <w:t>Виды покрытий</w:t>
      </w:r>
      <w:r w:rsidRPr="004045CF">
        <w:rPr>
          <w:rStyle w:val="a3"/>
          <w:color w:val="000000"/>
          <w:sz w:val="28"/>
          <w:szCs w:val="28"/>
        </w:rPr>
        <w:t>:</w:t>
      </w:r>
    </w:p>
    <w:p w:rsidR="00D951BA" w:rsidRPr="004045CF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Покрытия поверхности обеспечивают на территории поселения условия безопасного и комфортного передвижения, а также формируют архитектурно- художественный облик среды.</w:t>
      </w:r>
    </w:p>
    <w:p w:rsidR="00D951BA" w:rsidRPr="004045CF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Для целей благоустройства территории поселения определены следующие виды покрытий: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твердые (капитальные) - монолитные или сборные, выполняемые из асфальтобетона, </w:t>
      </w:r>
      <w:proofErr w:type="spellStart"/>
      <w:r w:rsidRPr="004045CF">
        <w:rPr>
          <w:rStyle w:val="a3"/>
          <w:color w:val="000000"/>
          <w:sz w:val="28"/>
          <w:szCs w:val="28"/>
        </w:rPr>
        <w:t>цементобетона</w:t>
      </w:r>
      <w:proofErr w:type="spellEnd"/>
      <w:r w:rsidRPr="004045CF">
        <w:rPr>
          <w:rStyle w:val="a3"/>
          <w:color w:val="000000"/>
          <w:sz w:val="28"/>
          <w:szCs w:val="28"/>
        </w:rPr>
        <w:t>, природного камня и т.п. материалов;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газонные - выполняемые по специальным технологиям подготовки и посадки травяного покрова;</w:t>
      </w:r>
    </w:p>
    <w:p w:rsidR="00D951BA" w:rsidRPr="004045CF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4045CF">
        <w:rPr>
          <w:rStyle w:val="a3"/>
          <w:color w:val="000000"/>
          <w:sz w:val="28"/>
          <w:szCs w:val="28"/>
        </w:rPr>
        <w:t>комбинированные - представляющие сочетания покрытий, указанных выше (например, плитка, утопленная в газон, и т.п.).</w:t>
      </w:r>
      <w:proofErr w:type="gramEnd"/>
    </w:p>
    <w:p w:rsidR="00D951BA" w:rsidRPr="004045CF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Применяемый в проекте вид покрытия устанавливать </w:t>
      </w:r>
      <w:proofErr w:type="gramStart"/>
      <w:r w:rsidRPr="004045CF">
        <w:rPr>
          <w:rStyle w:val="a3"/>
          <w:color w:val="000000"/>
          <w:sz w:val="28"/>
          <w:szCs w:val="28"/>
        </w:rPr>
        <w:t>прочным</w:t>
      </w:r>
      <w:proofErr w:type="gramEnd"/>
      <w:r w:rsidRPr="004045CF">
        <w:rPr>
          <w:rStyle w:val="a3"/>
          <w:color w:val="000000"/>
          <w:sz w:val="28"/>
          <w:szCs w:val="28"/>
        </w:rPr>
        <w:t xml:space="preserve">, </w:t>
      </w:r>
      <w:proofErr w:type="spellStart"/>
      <w:r w:rsidRPr="004045CF">
        <w:rPr>
          <w:rStyle w:val="a3"/>
          <w:color w:val="000000"/>
          <w:sz w:val="28"/>
          <w:szCs w:val="28"/>
        </w:rPr>
        <w:t>ремонтопригодным</w:t>
      </w:r>
      <w:proofErr w:type="spellEnd"/>
      <w:r w:rsidRPr="004045CF">
        <w:rPr>
          <w:rStyle w:val="a3"/>
          <w:color w:val="000000"/>
          <w:sz w:val="28"/>
          <w:szCs w:val="28"/>
        </w:rPr>
        <w:t xml:space="preserve">, </w:t>
      </w:r>
      <w:proofErr w:type="spellStart"/>
      <w:r w:rsidRPr="004045CF">
        <w:rPr>
          <w:rStyle w:val="a3"/>
          <w:color w:val="000000"/>
          <w:sz w:val="28"/>
          <w:szCs w:val="28"/>
        </w:rPr>
        <w:t>экологичным</w:t>
      </w:r>
      <w:proofErr w:type="spellEnd"/>
      <w:r w:rsidRPr="004045CF">
        <w:rPr>
          <w:rStyle w:val="a3"/>
          <w:color w:val="000000"/>
          <w:sz w:val="28"/>
          <w:szCs w:val="28"/>
        </w:rPr>
        <w:t>, не допускающим скольжения.</w:t>
      </w:r>
    </w:p>
    <w:p w:rsidR="00D951BA" w:rsidRPr="004045CF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045CF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4045CF">
        <w:rPr>
          <w:rStyle w:val="a3"/>
          <w:color w:val="000000"/>
          <w:sz w:val="28"/>
          <w:szCs w:val="28"/>
        </w:rPr>
        <w:t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</w:t>
      </w:r>
      <w:proofErr w:type="gramEnd"/>
      <w:r w:rsidRPr="004045CF">
        <w:rPr>
          <w:rStyle w:val="a3"/>
          <w:color w:val="000000"/>
          <w:sz w:val="28"/>
          <w:szCs w:val="28"/>
        </w:rPr>
        <w:t xml:space="preserve"> газонных и комбинированных как наиболее </w:t>
      </w:r>
      <w:proofErr w:type="spellStart"/>
      <w:r w:rsidRPr="004045CF">
        <w:rPr>
          <w:rStyle w:val="a3"/>
          <w:color w:val="000000"/>
          <w:sz w:val="28"/>
          <w:szCs w:val="28"/>
        </w:rPr>
        <w:t>экологичных</w:t>
      </w:r>
      <w:proofErr w:type="spellEnd"/>
      <w:r w:rsidRPr="004045CF">
        <w:rPr>
          <w:rStyle w:val="a3"/>
          <w:color w:val="000000"/>
          <w:sz w:val="28"/>
          <w:szCs w:val="28"/>
        </w:rPr>
        <w:t>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FB7BCA">
        <w:rPr>
          <w:rStyle w:val="a3"/>
          <w:color w:val="000000"/>
          <w:sz w:val="28"/>
          <w:szCs w:val="28"/>
        </w:rPr>
        <w:t>Твердые виды покрытия рекомендуется устанавливать с шероховатой поверхностью с коэффициентом сцепления в сухом состоянии не менее 0,6, в мокром - не менее 0,4.</w:t>
      </w:r>
      <w:proofErr w:type="gramEnd"/>
      <w:r w:rsidRPr="00FB7BCA">
        <w:rPr>
          <w:rStyle w:val="a3"/>
          <w:color w:val="000000"/>
          <w:sz w:val="28"/>
          <w:szCs w:val="28"/>
        </w:rPr>
        <w:t xml:space="preserve"> Следует не допускать применения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переходах, на ступенях лестниц, площадках крылец входных групп зданий.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При проектировании необходимо предусматривать уклон поверхности твердых видов покрытия, обеспечивающий отвод </w:t>
      </w:r>
      <w:r w:rsidRPr="00FB7BCA">
        <w:rPr>
          <w:rStyle w:val="a3"/>
          <w:color w:val="000000"/>
          <w:sz w:val="28"/>
          <w:szCs w:val="28"/>
        </w:rPr>
        <w:lastRenderedPageBreak/>
        <w:t>поверхностных вод.</w:t>
      </w:r>
    </w:p>
    <w:p w:rsidR="00D951BA" w:rsidRPr="00FB7BCA" w:rsidRDefault="00D951BA" w:rsidP="00D951BA">
      <w:pPr>
        <w:pStyle w:val="a4"/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Для деревьев, расположенных в зоне мощения, при отсутствии иных видов защиты (приствольных решеток, бордюров, </w:t>
      </w:r>
      <w:proofErr w:type="spellStart"/>
      <w:r w:rsidRPr="00FB7BCA">
        <w:rPr>
          <w:rStyle w:val="a3"/>
          <w:color w:val="000000"/>
          <w:sz w:val="28"/>
          <w:szCs w:val="28"/>
        </w:rPr>
        <w:t>периметральных</w:t>
      </w:r>
      <w:proofErr w:type="spellEnd"/>
      <w:r w:rsidRPr="00FB7BCA">
        <w:rPr>
          <w:rStyle w:val="a3"/>
          <w:color w:val="000000"/>
          <w:sz w:val="28"/>
          <w:szCs w:val="28"/>
        </w:rPr>
        <w:t xml:space="preserve"> скамеек и пр.) рекомендуется 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D951BA" w:rsidRPr="00FB7BCA" w:rsidRDefault="00D951BA" w:rsidP="00D951BA">
      <w:pPr>
        <w:pStyle w:val="a4"/>
        <w:numPr>
          <w:ilvl w:val="1"/>
          <w:numId w:val="10"/>
        </w:numPr>
        <w:shd w:val="clear" w:color="auto" w:fill="auto"/>
        <w:tabs>
          <w:tab w:val="left" w:pos="1229"/>
        </w:tabs>
        <w:spacing w:before="0" w:after="0" w:line="322" w:lineRule="exact"/>
        <w:ind w:firstLine="700"/>
        <w:jc w:val="both"/>
        <w:rPr>
          <w:sz w:val="28"/>
          <w:szCs w:val="28"/>
        </w:rPr>
      </w:pPr>
      <w:r w:rsidRPr="00FB7BCA">
        <w:rPr>
          <w:rStyle w:val="a3"/>
          <w:b/>
          <w:color w:val="000000"/>
          <w:sz w:val="28"/>
          <w:szCs w:val="28"/>
        </w:rPr>
        <w:t>Бортовые камни</w:t>
      </w:r>
      <w:r w:rsidRPr="00FB7BCA">
        <w:rPr>
          <w:rStyle w:val="a3"/>
          <w:color w:val="000000"/>
          <w:sz w:val="28"/>
          <w:szCs w:val="28"/>
        </w:rPr>
        <w:t>: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Для предотвращения наезда автотранспорта на газон в местах сопряжения покрытия проезжей части с газоном устанавливаются бортовые камни.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</w:t>
      </w:r>
      <w:r>
        <w:rPr>
          <w:rStyle w:val="a3"/>
          <w:color w:val="000000"/>
        </w:rPr>
        <w:t xml:space="preserve"> </w:t>
      </w:r>
      <w:r w:rsidRPr="00FB7BCA">
        <w:rPr>
          <w:rStyle w:val="a3"/>
          <w:color w:val="000000"/>
          <w:sz w:val="28"/>
          <w:szCs w:val="28"/>
        </w:rPr>
        <w:t>расстоянии не менее 0,5 м</w:t>
      </w:r>
    </w:p>
    <w:p w:rsidR="00D951BA" w:rsidRPr="00FB7BCA" w:rsidRDefault="00D951BA" w:rsidP="00D951BA">
      <w:pPr>
        <w:pStyle w:val="a4"/>
        <w:numPr>
          <w:ilvl w:val="1"/>
          <w:numId w:val="10"/>
        </w:numPr>
        <w:shd w:val="clear" w:color="auto" w:fill="auto"/>
        <w:tabs>
          <w:tab w:val="left" w:pos="1229"/>
        </w:tabs>
        <w:spacing w:before="0" w:after="0" w:line="322" w:lineRule="exact"/>
        <w:ind w:firstLine="700"/>
        <w:jc w:val="both"/>
        <w:rPr>
          <w:sz w:val="28"/>
          <w:szCs w:val="28"/>
        </w:rPr>
      </w:pPr>
      <w:r w:rsidRPr="00FB7BCA">
        <w:rPr>
          <w:rStyle w:val="a3"/>
          <w:b/>
          <w:color w:val="000000"/>
          <w:sz w:val="28"/>
          <w:szCs w:val="28"/>
        </w:rPr>
        <w:t>Ступени, лестницы, пандусы</w:t>
      </w:r>
      <w:r w:rsidRPr="00FB7BCA">
        <w:rPr>
          <w:rStyle w:val="a3"/>
          <w:color w:val="000000"/>
          <w:sz w:val="28"/>
          <w:szCs w:val="28"/>
        </w:rPr>
        <w:t>: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При уклонах пешеходных коммуникаций на территории поселения предусматривается устройство лестниц.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необходимо предусмотреть обустройство их пандусом.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По обеим сторонам лестницы или пандуса необходимо предусматривать поручни на высоте 800-920 мм круглого или прямоугольного сечения, удобного для охвата рукой и отстоящего от стены на 40 мм</w:t>
      </w:r>
    </w:p>
    <w:p w:rsidR="00D951BA" w:rsidRPr="00FB7BCA" w:rsidRDefault="00D951BA" w:rsidP="00D951BA">
      <w:pPr>
        <w:pStyle w:val="a4"/>
        <w:numPr>
          <w:ilvl w:val="1"/>
          <w:numId w:val="10"/>
        </w:numPr>
        <w:shd w:val="clear" w:color="auto" w:fill="auto"/>
        <w:tabs>
          <w:tab w:val="left" w:pos="1229"/>
        </w:tabs>
        <w:spacing w:before="0" w:after="0" w:line="322" w:lineRule="exact"/>
        <w:ind w:firstLine="700"/>
        <w:jc w:val="both"/>
        <w:rPr>
          <w:sz w:val="28"/>
          <w:szCs w:val="28"/>
        </w:rPr>
      </w:pPr>
      <w:r w:rsidRPr="00FB7BCA">
        <w:rPr>
          <w:rStyle w:val="a3"/>
          <w:b/>
          <w:color w:val="000000"/>
          <w:sz w:val="28"/>
          <w:szCs w:val="28"/>
        </w:rPr>
        <w:t>Ограждения</w:t>
      </w:r>
      <w:r w:rsidRPr="00FB7BCA">
        <w:rPr>
          <w:rStyle w:val="a3"/>
          <w:color w:val="000000"/>
          <w:sz w:val="28"/>
          <w:szCs w:val="28"/>
        </w:rPr>
        <w:t>: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  <w:r>
        <w:rPr>
          <w:rStyle w:val="a3"/>
          <w:color w:val="000000"/>
        </w:rPr>
        <w:t xml:space="preserve"> </w:t>
      </w:r>
      <w:r w:rsidRPr="00FB7BCA">
        <w:rPr>
          <w:rStyle w:val="a3"/>
          <w:color w:val="000000"/>
          <w:sz w:val="28"/>
          <w:szCs w:val="28"/>
        </w:rPr>
        <w:t>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0,3</w:t>
      </w:r>
      <w:r w:rsidRPr="00FB7BCA">
        <w:rPr>
          <w:rStyle w:val="a3"/>
          <w:color w:val="000000"/>
          <w:sz w:val="28"/>
          <w:szCs w:val="28"/>
        </w:rPr>
        <w:softHyphen/>
        <w:t>3,0 м.</w:t>
      </w:r>
    </w:p>
    <w:p w:rsidR="00D951BA" w:rsidRPr="00FB7BCA" w:rsidRDefault="00D951BA" w:rsidP="00D951BA">
      <w:pPr>
        <w:pStyle w:val="a4"/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D951BA" w:rsidRPr="00FB7BCA" w:rsidRDefault="00D951BA" w:rsidP="00D951BA">
      <w:pPr>
        <w:pStyle w:val="a4"/>
        <w:shd w:val="clear" w:color="auto" w:fill="auto"/>
        <w:tabs>
          <w:tab w:val="right" w:pos="6509"/>
          <w:tab w:val="center" w:pos="7594"/>
          <w:tab w:val="right" w:pos="10190"/>
        </w:tabs>
        <w:spacing w:before="0" w:after="0" w:line="322" w:lineRule="exact"/>
        <w:ind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Максимальная высота, внешний вид и конструкции ограждений </w:t>
      </w:r>
      <w:r w:rsidRPr="00FB7BCA">
        <w:rPr>
          <w:rStyle w:val="a3"/>
          <w:color w:val="000000"/>
          <w:sz w:val="28"/>
          <w:szCs w:val="28"/>
        </w:rPr>
        <w:lastRenderedPageBreak/>
        <w:t>земельных участков индивидуальной жилой застройки</w:t>
      </w:r>
      <w:r w:rsidRPr="00FB7BCA">
        <w:rPr>
          <w:rStyle w:val="a3"/>
          <w:color w:val="000000"/>
          <w:sz w:val="28"/>
          <w:szCs w:val="28"/>
        </w:rPr>
        <w:tab/>
        <w:t>определяются нормами и правилами</w:t>
      </w:r>
      <w:r>
        <w:rPr>
          <w:rStyle w:val="a3"/>
          <w:color w:val="000000"/>
          <w:sz w:val="28"/>
          <w:szCs w:val="28"/>
        </w:rPr>
        <w:t xml:space="preserve"> </w:t>
      </w:r>
      <w:r w:rsidRPr="00FB7BCA">
        <w:rPr>
          <w:rStyle w:val="a3"/>
          <w:color w:val="000000"/>
          <w:sz w:val="28"/>
          <w:szCs w:val="28"/>
        </w:rPr>
        <w:t>землепользования и застройки муниципального образования.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  <w:r>
        <w:rPr>
          <w:rStyle w:val="a3"/>
          <w:color w:val="000000"/>
        </w:rPr>
        <w:t xml:space="preserve"> </w:t>
      </w:r>
      <w:r w:rsidRPr="00FB7BCA">
        <w:rPr>
          <w:rStyle w:val="a3"/>
          <w:color w:val="000000"/>
          <w:sz w:val="28"/>
          <w:szCs w:val="28"/>
        </w:rPr>
        <w:t>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Ограждения магистралей и транспортных сооружений поселения необходимо проектировать согласно ГОСТ </w:t>
      </w:r>
      <w:proofErr w:type="gramStart"/>
      <w:r w:rsidRPr="00FB7BCA">
        <w:rPr>
          <w:rStyle w:val="a3"/>
          <w:color w:val="000000"/>
          <w:sz w:val="28"/>
          <w:szCs w:val="28"/>
        </w:rPr>
        <w:t>Р</w:t>
      </w:r>
      <w:proofErr w:type="gramEnd"/>
      <w:r w:rsidRPr="00FB7BCA">
        <w:rPr>
          <w:rStyle w:val="a3"/>
          <w:color w:val="000000"/>
          <w:sz w:val="28"/>
          <w:szCs w:val="28"/>
        </w:rPr>
        <w:t xml:space="preserve"> 52289, ГОСТ 26804.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FB7BCA">
        <w:rPr>
          <w:rStyle w:val="a3"/>
          <w:color w:val="000000"/>
          <w:sz w:val="28"/>
          <w:szCs w:val="28"/>
        </w:rPr>
        <w:t>вытаптывания</w:t>
      </w:r>
      <w:proofErr w:type="spellEnd"/>
      <w:r w:rsidRPr="00FB7BCA">
        <w:rPr>
          <w:rStyle w:val="a3"/>
          <w:color w:val="000000"/>
          <w:sz w:val="28"/>
          <w:szCs w:val="28"/>
        </w:rPr>
        <w:t xml:space="preserve"> троп через газон необходимо предусматривать размещение защитных металлических ограждений высотой не менее 0,5 м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При проектировании ограждений высотой от 1,1 -3,0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</w:p>
    <w:p w:rsidR="00D951BA" w:rsidRPr="00FB7BCA" w:rsidRDefault="00D951BA" w:rsidP="00D951BA">
      <w:pPr>
        <w:pStyle w:val="a4"/>
        <w:numPr>
          <w:ilvl w:val="1"/>
          <w:numId w:val="10"/>
        </w:numPr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</w:t>
      </w:r>
      <w:r w:rsidRPr="00FB7BCA">
        <w:rPr>
          <w:rStyle w:val="a3"/>
          <w:b/>
          <w:color w:val="000000"/>
          <w:sz w:val="28"/>
          <w:szCs w:val="28"/>
        </w:rPr>
        <w:t>Малые архитектурные формы</w:t>
      </w:r>
      <w:r w:rsidRPr="00FB7BCA">
        <w:rPr>
          <w:rStyle w:val="a3"/>
          <w:color w:val="000000"/>
          <w:sz w:val="28"/>
          <w:szCs w:val="28"/>
        </w:rPr>
        <w:t>: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tabs>
          <w:tab w:val="left" w:pos="1560"/>
          <w:tab w:val="right" w:pos="9356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К малым архитектурным формам (МАФ) относятся: элементы монументально-декоративного </w:t>
      </w:r>
      <w:r>
        <w:rPr>
          <w:rStyle w:val="a3"/>
          <w:color w:val="000000"/>
          <w:sz w:val="28"/>
          <w:szCs w:val="28"/>
        </w:rPr>
        <w:t xml:space="preserve">оформления, </w:t>
      </w:r>
      <w:r w:rsidRPr="00FB7BCA">
        <w:rPr>
          <w:rStyle w:val="a3"/>
          <w:color w:val="000000"/>
          <w:sz w:val="28"/>
          <w:szCs w:val="28"/>
        </w:rPr>
        <w:t>устройства для</w:t>
      </w:r>
      <w:r>
        <w:rPr>
          <w:rStyle w:val="a3"/>
          <w:color w:val="000000"/>
          <w:sz w:val="28"/>
          <w:szCs w:val="28"/>
        </w:rPr>
        <w:t xml:space="preserve"> оформления</w:t>
      </w:r>
    </w:p>
    <w:p w:rsidR="00D951BA" w:rsidRPr="00FB7BCA" w:rsidRDefault="00D951BA" w:rsidP="00D951BA">
      <w:pPr>
        <w:pStyle w:val="a4"/>
        <w:shd w:val="clear" w:color="auto" w:fill="auto"/>
        <w:spacing w:before="0" w:after="0" w:line="322" w:lineRule="exact"/>
        <w:ind w:left="20" w:right="2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>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rStyle w:val="a3"/>
          <w:color w:val="000000"/>
        </w:rPr>
        <w:t xml:space="preserve"> </w:t>
      </w:r>
      <w:r w:rsidRPr="00FB7BCA">
        <w:rPr>
          <w:rStyle w:val="a3"/>
          <w:color w:val="000000"/>
          <w:sz w:val="28"/>
          <w:szCs w:val="28"/>
        </w:rPr>
        <w:t>К водным устройствам относятся фонтаны, питьевые фонтанчики, бюветы, декоративные водоемы.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Питьевые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</w:p>
    <w:p w:rsidR="00D951BA" w:rsidRPr="00FB7BCA" w:rsidRDefault="00D951BA" w:rsidP="00D951BA">
      <w:pPr>
        <w:pStyle w:val="a4"/>
        <w:numPr>
          <w:ilvl w:val="1"/>
          <w:numId w:val="10"/>
        </w:numPr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FB7BCA">
        <w:rPr>
          <w:rStyle w:val="a3"/>
          <w:b/>
          <w:color w:val="000000"/>
          <w:sz w:val="28"/>
          <w:szCs w:val="28"/>
        </w:rPr>
        <w:t xml:space="preserve"> Мебель муниципального образования</w:t>
      </w:r>
      <w:r w:rsidRPr="00FB7BCA">
        <w:rPr>
          <w:rStyle w:val="a3"/>
          <w:color w:val="000000"/>
          <w:sz w:val="28"/>
          <w:szCs w:val="28"/>
        </w:rPr>
        <w:t>: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Поверхности скамьи для отдыха выполняется из дерева с различными видами водоустойчивой обработки.</w:t>
      </w:r>
    </w:p>
    <w:p w:rsidR="00D951BA" w:rsidRPr="00FB7BCA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FB7BCA">
        <w:rPr>
          <w:rStyle w:val="a3"/>
          <w:color w:val="000000"/>
          <w:sz w:val="28"/>
          <w:szCs w:val="28"/>
        </w:rPr>
        <w:t>Возможно</w:t>
      </w:r>
      <w:proofErr w:type="gramEnd"/>
      <w:r w:rsidRPr="00FB7BCA">
        <w:rPr>
          <w:rStyle w:val="a3"/>
          <w:color w:val="000000"/>
          <w:sz w:val="28"/>
          <w:szCs w:val="28"/>
        </w:rPr>
        <w:t xml:space="preserve"> выполнять скамьи и столы из древесных пней-срубов, </w:t>
      </w:r>
      <w:r w:rsidRPr="00FB7BCA">
        <w:rPr>
          <w:rStyle w:val="a3"/>
          <w:color w:val="000000"/>
          <w:sz w:val="28"/>
          <w:szCs w:val="28"/>
        </w:rPr>
        <w:lastRenderedPageBreak/>
        <w:t>бревен и плах, не имеющих сколов и острых углов.</w:t>
      </w:r>
    </w:p>
    <w:p w:rsidR="00D951BA" w:rsidRPr="00FB7BCA" w:rsidRDefault="00D951BA" w:rsidP="00D951BA">
      <w:pPr>
        <w:pStyle w:val="a4"/>
        <w:numPr>
          <w:ilvl w:val="1"/>
          <w:numId w:val="10"/>
        </w:numPr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</w:t>
      </w:r>
      <w:r w:rsidRPr="00FB7BCA">
        <w:rPr>
          <w:rStyle w:val="a3"/>
          <w:b/>
          <w:color w:val="000000"/>
          <w:sz w:val="28"/>
          <w:szCs w:val="28"/>
        </w:rPr>
        <w:t>Спортивное оборудование</w:t>
      </w:r>
      <w:r w:rsidRPr="00FB7BCA">
        <w:rPr>
          <w:rStyle w:val="a3"/>
          <w:color w:val="000000"/>
          <w:sz w:val="28"/>
          <w:szCs w:val="28"/>
        </w:rPr>
        <w:t>: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Спортивное оборудование в виде специальных физкультурных снарядов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</w:t>
      </w:r>
      <w:r>
        <w:rPr>
          <w:rStyle w:val="a3"/>
          <w:color w:val="000000"/>
          <w:sz w:val="28"/>
          <w:szCs w:val="28"/>
        </w:rPr>
        <w:t>(отсутствие трещин, сколов и т.п</w:t>
      </w:r>
      <w:r w:rsidRPr="00FB7BCA">
        <w:rPr>
          <w:rStyle w:val="a3"/>
          <w:color w:val="000000"/>
          <w:sz w:val="28"/>
          <w:szCs w:val="28"/>
        </w:rPr>
        <w:t>.).</w:t>
      </w:r>
    </w:p>
    <w:p w:rsidR="00D951BA" w:rsidRPr="00FB7BCA" w:rsidRDefault="00D951BA" w:rsidP="00D951BA">
      <w:pPr>
        <w:pStyle w:val="a4"/>
        <w:numPr>
          <w:ilvl w:val="1"/>
          <w:numId w:val="10"/>
        </w:numPr>
        <w:shd w:val="clear" w:color="auto" w:fill="auto"/>
        <w:spacing w:before="0" w:after="0" w:line="322" w:lineRule="exact"/>
        <w:ind w:left="20" w:firstLine="720"/>
        <w:jc w:val="both"/>
        <w:rPr>
          <w:b/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</w:t>
      </w:r>
      <w:r w:rsidRPr="00FB7BCA">
        <w:rPr>
          <w:rStyle w:val="a3"/>
          <w:b/>
          <w:color w:val="000000"/>
          <w:sz w:val="28"/>
          <w:szCs w:val="28"/>
        </w:rPr>
        <w:t>Детские площадки: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Детские площадки предназначены для игр и активного отдыха детей разных возрастов.</w:t>
      </w:r>
    </w:p>
    <w:p w:rsidR="00D951BA" w:rsidRPr="00FB7BCA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B7BCA">
        <w:rPr>
          <w:rStyle w:val="a3"/>
          <w:color w:val="000000"/>
          <w:sz w:val="28"/>
          <w:szCs w:val="28"/>
        </w:rPr>
        <w:t xml:space="preserve"> Детские площадки для дошкольного и </w:t>
      </w:r>
      <w:proofErr w:type="spellStart"/>
      <w:r w:rsidRPr="00FB7BCA">
        <w:rPr>
          <w:rStyle w:val="a3"/>
          <w:color w:val="000000"/>
          <w:sz w:val="28"/>
          <w:szCs w:val="28"/>
        </w:rPr>
        <w:t>преддошкольного</w:t>
      </w:r>
      <w:proofErr w:type="spellEnd"/>
      <w:r w:rsidRPr="00FB7BCA">
        <w:rPr>
          <w:rStyle w:val="a3"/>
          <w:color w:val="000000"/>
          <w:sz w:val="28"/>
          <w:szCs w:val="28"/>
        </w:rPr>
        <w:t xml:space="preserve">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 игровые комплексы и места для катания - в парках жилого района.</w:t>
      </w:r>
    </w:p>
    <w:p w:rsidR="00D951BA" w:rsidRPr="00D92931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>
        <w:rPr>
          <w:rStyle w:val="a3"/>
          <w:color w:val="000000"/>
        </w:rPr>
        <w:t xml:space="preserve"> </w:t>
      </w:r>
      <w:r w:rsidRPr="00D92931">
        <w:rPr>
          <w:rStyle w:val="a3"/>
          <w:color w:val="000000"/>
          <w:sz w:val="28"/>
          <w:szCs w:val="28"/>
        </w:rPr>
        <w:t>Расстояние от окон жилых домов и общественных зданий до границ детских площадок дошкольного возраста должны быть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D951BA" w:rsidRPr="00D92931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</w:t>
      </w:r>
      <w:r>
        <w:rPr>
          <w:rStyle w:val="a3"/>
          <w:color w:val="000000"/>
          <w:sz w:val="28"/>
          <w:szCs w:val="28"/>
        </w:rPr>
        <w:t>.</w:t>
      </w:r>
    </w:p>
    <w:p w:rsidR="00D951BA" w:rsidRPr="00D92931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D951BA" w:rsidRDefault="00D951BA" w:rsidP="00D951BA">
      <w:pPr>
        <w:pStyle w:val="a4"/>
        <w:numPr>
          <w:ilvl w:val="1"/>
          <w:numId w:val="10"/>
        </w:numPr>
        <w:shd w:val="clear" w:color="auto" w:fill="auto"/>
        <w:spacing w:before="0" w:after="0" w:line="322" w:lineRule="exact"/>
        <w:ind w:left="20" w:firstLine="720"/>
        <w:jc w:val="both"/>
      </w:pPr>
      <w:r>
        <w:rPr>
          <w:rStyle w:val="a3"/>
          <w:color w:val="000000"/>
        </w:rPr>
        <w:t xml:space="preserve"> </w:t>
      </w:r>
      <w:r w:rsidRPr="00D92931">
        <w:rPr>
          <w:rStyle w:val="a3"/>
          <w:b/>
          <w:color w:val="000000"/>
          <w:sz w:val="28"/>
          <w:szCs w:val="28"/>
        </w:rPr>
        <w:t>Спортивные площадки</w:t>
      </w:r>
      <w:r>
        <w:rPr>
          <w:rStyle w:val="a3"/>
          <w:color w:val="000000"/>
        </w:rPr>
        <w:t>:</w:t>
      </w:r>
    </w:p>
    <w:p w:rsidR="00D951BA" w:rsidRPr="00D92931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Спортивные площадки предназначены для занятий физкультурой и спортом всех возрастных групп населения.</w:t>
      </w:r>
    </w:p>
    <w:p w:rsidR="00D951BA" w:rsidRPr="00D92931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</w:p>
    <w:p w:rsidR="00D951BA" w:rsidRPr="00D92931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</w:p>
    <w:p w:rsidR="00D951BA" w:rsidRPr="00D92931" w:rsidRDefault="00D951BA" w:rsidP="00D951BA">
      <w:pPr>
        <w:pStyle w:val="a4"/>
        <w:numPr>
          <w:ilvl w:val="2"/>
          <w:numId w:val="1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rStyle w:val="a3"/>
        </w:rPr>
      </w:pPr>
      <w:r w:rsidRPr="00D92931">
        <w:rPr>
          <w:rStyle w:val="a3"/>
          <w:color w:val="000000"/>
          <w:sz w:val="28"/>
          <w:szCs w:val="28"/>
        </w:rPr>
        <w:t xml:space="preserve"> Площадки должны оборудоваться сетчатым ограждением высотой 2,5</w:t>
      </w:r>
      <w:r w:rsidRPr="00D92931">
        <w:rPr>
          <w:rStyle w:val="a3"/>
          <w:color w:val="000000"/>
          <w:sz w:val="28"/>
          <w:szCs w:val="28"/>
        </w:rPr>
        <w:softHyphen/>
        <w:t xml:space="preserve">3 м, а в местах примыкания спортивных площадок друг к другу - </w:t>
      </w:r>
      <w:r w:rsidRPr="00D92931">
        <w:rPr>
          <w:rStyle w:val="a3"/>
          <w:color w:val="000000"/>
          <w:sz w:val="28"/>
          <w:szCs w:val="28"/>
        </w:rPr>
        <w:lastRenderedPageBreak/>
        <w:t>высотой не менее 1,2 м</w:t>
      </w:r>
      <w:r>
        <w:rPr>
          <w:rStyle w:val="a3"/>
          <w:color w:val="000000"/>
        </w:rPr>
        <w:t>.</w:t>
      </w: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left="740" w:right="20"/>
        <w:jc w:val="both"/>
      </w:pPr>
    </w:p>
    <w:p w:rsidR="00D951BA" w:rsidRPr="00D92931" w:rsidRDefault="00D951BA" w:rsidP="00D951BA">
      <w:pPr>
        <w:pStyle w:val="41"/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D92931">
        <w:rPr>
          <w:rStyle w:val="4"/>
          <w:color w:val="000000"/>
          <w:sz w:val="28"/>
          <w:szCs w:val="28"/>
        </w:rPr>
        <w:t>Статья 5. Организация уличного освещения</w:t>
      </w:r>
    </w:p>
    <w:p w:rsidR="00D951BA" w:rsidRPr="00D92931" w:rsidRDefault="00D951BA" w:rsidP="00D951BA">
      <w:pPr>
        <w:pStyle w:val="a4"/>
        <w:numPr>
          <w:ilvl w:val="0"/>
          <w:numId w:val="11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исполнительным комитетом поселения.</w:t>
      </w:r>
    </w:p>
    <w:p w:rsidR="00D951BA" w:rsidRPr="00D92931" w:rsidRDefault="00D951BA" w:rsidP="00D951BA">
      <w:pPr>
        <w:pStyle w:val="a4"/>
        <w:numPr>
          <w:ilvl w:val="0"/>
          <w:numId w:val="11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Строительство, эксплуатация, текущий и капитальный ремонт сетей наружного освещения улиц осуществляется </w:t>
      </w:r>
      <w:proofErr w:type="gramStart"/>
      <w:r w:rsidRPr="00D92931">
        <w:rPr>
          <w:rStyle w:val="a3"/>
          <w:color w:val="000000"/>
          <w:sz w:val="28"/>
          <w:szCs w:val="28"/>
        </w:rPr>
        <w:t>специализированными</w:t>
      </w:r>
      <w:proofErr w:type="gramEnd"/>
      <w:r w:rsidRPr="00D92931">
        <w:rPr>
          <w:rStyle w:val="a3"/>
          <w:color w:val="000000"/>
          <w:sz w:val="28"/>
          <w:szCs w:val="28"/>
        </w:rPr>
        <w:t xml:space="preserve"> организациям.</w:t>
      </w:r>
    </w:p>
    <w:p w:rsidR="00D951BA" w:rsidRPr="00D92931" w:rsidRDefault="00D951BA" w:rsidP="00D951BA">
      <w:pPr>
        <w:pStyle w:val="a4"/>
        <w:numPr>
          <w:ilvl w:val="0"/>
          <w:numId w:val="11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D951BA" w:rsidRPr="00D92931" w:rsidRDefault="00D951BA" w:rsidP="00D951BA">
      <w:pPr>
        <w:pStyle w:val="a4"/>
        <w:numPr>
          <w:ilvl w:val="0"/>
          <w:numId w:val="11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На территории поселения запрещается:</w:t>
      </w:r>
    </w:p>
    <w:p w:rsidR="00D951BA" w:rsidRPr="00D92931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самовольное подключение проводов и кабелей к сетям уличного освещения и осветительному оборудованию;</w:t>
      </w:r>
    </w:p>
    <w:p w:rsidR="00D951BA" w:rsidRPr="00D92931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D951BA" w:rsidRPr="00D92931" w:rsidRDefault="00D951BA" w:rsidP="00D951BA">
      <w:pPr>
        <w:pStyle w:val="a4"/>
        <w:numPr>
          <w:ilvl w:val="0"/>
          <w:numId w:val="11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D951BA" w:rsidRPr="00D92931" w:rsidRDefault="00D951BA" w:rsidP="00D951BA">
      <w:pPr>
        <w:pStyle w:val="a4"/>
        <w:numPr>
          <w:ilvl w:val="0"/>
          <w:numId w:val="11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D951BA" w:rsidRPr="00D92931" w:rsidRDefault="00D951BA" w:rsidP="00D951BA">
      <w:pPr>
        <w:pStyle w:val="a4"/>
        <w:numPr>
          <w:ilvl w:val="0"/>
          <w:numId w:val="11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D951BA" w:rsidRPr="00D92931" w:rsidRDefault="00D951BA" w:rsidP="00D951BA">
      <w:pPr>
        <w:pStyle w:val="a4"/>
        <w:numPr>
          <w:ilvl w:val="0"/>
          <w:numId w:val="11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D951BA" w:rsidRPr="00D92931" w:rsidRDefault="00D951BA" w:rsidP="00D951BA">
      <w:pPr>
        <w:pStyle w:val="a4"/>
        <w:numPr>
          <w:ilvl w:val="0"/>
          <w:numId w:val="11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Не допускается наличие гор</w:t>
      </w:r>
      <w:r w:rsidRPr="00D92931">
        <w:rPr>
          <w:color w:val="000000"/>
          <w:sz w:val="28"/>
          <w:szCs w:val="28"/>
          <w:u w:val="single"/>
        </w:rPr>
        <w:t>ящ</w:t>
      </w:r>
      <w:r w:rsidRPr="00D92931">
        <w:rPr>
          <w:rStyle w:val="a3"/>
          <w:color w:val="000000"/>
          <w:sz w:val="28"/>
          <w:szCs w:val="28"/>
        </w:rPr>
        <w:t>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D951BA" w:rsidRPr="00D92931" w:rsidRDefault="00D951BA" w:rsidP="00D951BA">
      <w:pPr>
        <w:pStyle w:val="a4"/>
        <w:numPr>
          <w:ilvl w:val="0"/>
          <w:numId w:val="11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D92931">
        <w:rPr>
          <w:rStyle w:val="a3"/>
          <w:color w:val="000000"/>
          <w:sz w:val="28"/>
          <w:szCs w:val="28"/>
        </w:rPr>
        <w:t>Контроль за</w:t>
      </w:r>
      <w:proofErr w:type="gramEnd"/>
      <w:r w:rsidRPr="00D92931">
        <w:rPr>
          <w:rStyle w:val="a3"/>
          <w:color w:val="000000"/>
          <w:sz w:val="28"/>
          <w:szCs w:val="28"/>
        </w:rP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D951BA" w:rsidRPr="00D92931" w:rsidRDefault="00D951BA" w:rsidP="00D951BA">
      <w:pPr>
        <w:pStyle w:val="a4"/>
        <w:numPr>
          <w:ilvl w:val="0"/>
          <w:numId w:val="11"/>
        </w:numPr>
        <w:shd w:val="clear" w:color="auto" w:fill="auto"/>
        <w:spacing w:before="0" w:after="30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Собственники (балансодержатели) сетей принимают меры по повышению </w:t>
      </w:r>
      <w:proofErr w:type="spellStart"/>
      <w:r w:rsidRPr="00D92931">
        <w:rPr>
          <w:rStyle w:val="a3"/>
          <w:color w:val="000000"/>
          <w:sz w:val="28"/>
          <w:szCs w:val="28"/>
        </w:rPr>
        <w:t>энергоэффективности</w:t>
      </w:r>
      <w:proofErr w:type="spellEnd"/>
      <w:r w:rsidRPr="00D92931">
        <w:rPr>
          <w:rStyle w:val="a3"/>
          <w:color w:val="000000"/>
          <w:sz w:val="28"/>
          <w:szCs w:val="28"/>
        </w:rPr>
        <w:t xml:space="preserve"> сетей наружного освещения, в том числе реконструкция и модернизация сетей и систем управления уличным освещением.</w:t>
      </w:r>
    </w:p>
    <w:p w:rsidR="00D951BA" w:rsidRPr="00D92931" w:rsidRDefault="00D951BA" w:rsidP="00D951BA">
      <w:pPr>
        <w:pStyle w:val="11"/>
        <w:keepNext/>
        <w:keepLines/>
        <w:shd w:val="clear" w:color="auto" w:fill="auto"/>
        <w:spacing w:before="0"/>
        <w:ind w:firstLine="720"/>
        <w:jc w:val="both"/>
        <w:rPr>
          <w:sz w:val="28"/>
          <w:szCs w:val="28"/>
        </w:rPr>
      </w:pPr>
      <w:bookmarkStart w:id="7" w:name="bookmark7"/>
      <w:r w:rsidRPr="00D92931">
        <w:rPr>
          <w:rStyle w:val="10"/>
          <w:color w:val="000000"/>
          <w:sz w:val="28"/>
          <w:szCs w:val="28"/>
        </w:rPr>
        <w:lastRenderedPageBreak/>
        <w:t>Статья 6. Урны</w:t>
      </w:r>
      <w:bookmarkEnd w:id="7"/>
    </w:p>
    <w:p w:rsidR="00D951BA" w:rsidRPr="00D92931" w:rsidRDefault="00D951BA" w:rsidP="00D951BA">
      <w:pPr>
        <w:pStyle w:val="a4"/>
        <w:numPr>
          <w:ilvl w:val="0"/>
          <w:numId w:val="12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В местах массового посещения, на улицах, на остановках пассажирского транспорта, у входов в торговые объекты устанавливаются урны.</w:t>
      </w:r>
    </w:p>
    <w:p w:rsidR="00D951BA" w:rsidRPr="00D92931" w:rsidRDefault="00D951BA" w:rsidP="00D951BA">
      <w:pPr>
        <w:pStyle w:val="a4"/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</w:p>
    <w:p w:rsidR="00D951BA" w:rsidRPr="00D92931" w:rsidRDefault="00D951BA" w:rsidP="00D951BA">
      <w:pPr>
        <w:pStyle w:val="a4"/>
        <w:numPr>
          <w:ilvl w:val="0"/>
          <w:numId w:val="12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Урны должны содержаться в исправном состоянии, по мере наполнения, но не реже одного раза в день, очищаться от мусора.</w:t>
      </w:r>
    </w:p>
    <w:p w:rsidR="00D951BA" w:rsidRPr="00D92931" w:rsidRDefault="00D951BA" w:rsidP="00D951BA">
      <w:pPr>
        <w:pStyle w:val="a4"/>
        <w:numPr>
          <w:ilvl w:val="0"/>
          <w:numId w:val="12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D951BA" w:rsidRPr="00D92931" w:rsidRDefault="00D951BA" w:rsidP="00D951BA">
      <w:pPr>
        <w:pStyle w:val="a4"/>
        <w:numPr>
          <w:ilvl w:val="0"/>
          <w:numId w:val="12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D951BA" w:rsidRPr="00D92931" w:rsidRDefault="00D951BA" w:rsidP="00D951BA">
      <w:pPr>
        <w:pStyle w:val="a4"/>
        <w:numPr>
          <w:ilvl w:val="0"/>
          <w:numId w:val="12"/>
        </w:numPr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Запрещено:</w:t>
      </w:r>
    </w:p>
    <w:p w:rsidR="00D951BA" w:rsidRPr="00D92931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переполнение урн мусором;</w:t>
      </w:r>
    </w:p>
    <w:p w:rsidR="00D951BA" w:rsidRPr="00D92931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просыпание мусора на тротуары и газоны, в том числе при смене пакетов </w:t>
      </w:r>
      <w:proofErr w:type="gramStart"/>
      <w:r w:rsidRPr="00D92931">
        <w:rPr>
          <w:rStyle w:val="a3"/>
          <w:color w:val="000000"/>
          <w:sz w:val="28"/>
          <w:szCs w:val="28"/>
        </w:rPr>
        <w:t>в</w:t>
      </w:r>
      <w:proofErr w:type="gramEnd"/>
    </w:p>
    <w:p w:rsidR="00D951BA" w:rsidRPr="00D92931" w:rsidRDefault="00D951BA" w:rsidP="00D951BA">
      <w:pPr>
        <w:pStyle w:val="a4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proofErr w:type="gramStart"/>
      <w:r w:rsidRPr="00D92931">
        <w:rPr>
          <w:rStyle w:val="a3"/>
          <w:color w:val="000000"/>
          <w:sz w:val="28"/>
          <w:szCs w:val="28"/>
        </w:rPr>
        <w:t>урнах</w:t>
      </w:r>
      <w:proofErr w:type="gramEnd"/>
      <w:r w:rsidRPr="00D92931">
        <w:rPr>
          <w:rStyle w:val="a3"/>
          <w:color w:val="000000"/>
          <w:sz w:val="28"/>
          <w:szCs w:val="28"/>
        </w:rPr>
        <w:t>;</w:t>
      </w: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720"/>
        <w:jc w:val="both"/>
        <w:rPr>
          <w:rStyle w:val="a3"/>
          <w:color w:val="000000"/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>- размещение пакетов с мусором после проведения работ по уборке территории на период времени более 3-х часов.</w:t>
      </w:r>
    </w:p>
    <w:p w:rsidR="00D951BA" w:rsidRPr="00D92931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</w:p>
    <w:p w:rsidR="00D951BA" w:rsidRPr="00D92931" w:rsidRDefault="00D951BA" w:rsidP="00D951BA">
      <w:pPr>
        <w:pStyle w:val="41"/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D92931">
        <w:rPr>
          <w:rStyle w:val="4"/>
          <w:color w:val="000000"/>
          <w:sz w:val="28"/>
          <w:szCs w:val="28"/>
        </w:rPr>
        <w:t>Статья 7. Содержание фасадов зданий, сооружений, ограждений</w:t>
      </w:r>
    </w:p>
    <w:p w:rsidR="00D951BA" w:rsidRPr="00D92931" w:rsidRDefault="00D951BA" w:rsidP="00D951BA">
      <w:pPr>
        <w:pStyle w:val="a4"/>
        <w:numPr>
          <w:ilvl w:val="0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Собственники, пользователи зданий, строений, сооружений (в том числе временных), опор линий электропередачи, малых </w:t>
      </w:r>
      <w:proofErr w:type="gramStart"/>
      <w:r w:rsidRPr="00D92931">
        <w:rPr>
          <w:rStyle w:val="a3"/>
          <w:color w:val="000000"/>
          <w:sz w:val="28"/>
          <w:szCs w:val="28"/>
        </w:rPr>
        <w:t>архитектурными</w:t>
      </w:r>
      <w:proofErr w:type="gramEnd"/>
      <w:r w:rsidRPr="00D92931">
        <w:rPr>
          <w:rStyle w:val="a3"/>
          <w:color w:val="000000"/>
          <w:sz w:val="28"/>
          <w:szCs w:val="28"/>
        </w:rPr>
        <w:t xml:space="preserve">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</w:t>
      </w:r>
      <w:r>
        <w:rPr>
          <w:rStyle w:val="a3"/>
          <w:color w:val="000000"/>
          <w:sz w:val="28"/>
          <w:szCs w:val="28"/>
        </w:rPr>
        <w:t xml:space="preserve"> </w:t>
      </w:r>
      <w:r w:rsidRPr="00D92931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D92931">
        <w:rPr>
          <w:rStyle w:val="a3"/>
          <w:color w:val="000000"/>
          <w:sz w:val="28"/>
          <w:szCs w:val="28"/>
        </w:rPr>
        <w:t>и(</w:t>
      </w:r>
      <w:proofErr w:type="gramEnd"/>
      <w:r w:rsidRPr="00D92931">
        <w:rPr>
          <w:rStyle w:val="a3"/>
          <w:color w:val="000000"/>
          <w:sz w:val="28"/>
          <w:szCs w:val="28"/>
        </w:rPr>
        <w:t>или) рекламной конструкции, надписей, а также не иметь коррозии.</w:t>
      </w:r>
    </w:p>
    <w:p w:rsidR="00D951BA" w:rsidRPr="00D92931" w:rsidRDefault="00D951BA" w:rsidP="00D951BA">
      <w:pPr>
        <w:pStyle w:val="a4"/>
        <w:numPr>
          <w:ilvl w:val="0"/>
          <w:numId w:val="13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Содержание фасадов зданий (включая жилые дома) включает в себя:</w:t>
      </w:r>
    </w:p>
    <w:p w:rsidR="00D951BA" w:rsidRPr="00D92931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D951BA" w:rsidRPr="00D92931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обеспечение наличия и содержание в исправном состоянии водостоков, водосточных труб и сливов;</w:t>
      </w:r>
    </w:p>
    <w:p w:rsidR="00D951BA" w:rsidRPr="00D92931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герметизацию, заделку и расшивку швов, трещин и выбоин;</w:t>
      </w:r>
    </w:p>
    <w:p w:rsidR="00D951BA" w:rsidRPr="00D92931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восстановление, ремонт и своевременную очистку </w:t>
      </w:r>
      <w:proofErr w:type="spellStart"/>
      <w:r w:rsidRPr="00D92931">
        <w:rPr>
          <w:rStyle w:val="a3"/>
          <w:color w:val="000000"/>
          <w:sz w:val="28"/>
          <w:szCs w:val="28"/>
        </w:rPr>
        <w:t>отмосток</w:t>
      </w:r>
      <w:proofErr w:type="spellEnd"/>
      <w:r w:rsidRPr="00D92931">
        <w:rPr>
          <w:rStyle w:val="a3"/>
          <w:color w:val="000000"/>
          <w:sz w:val="28"/>
          <w:szCs w:val="28"/>
        </w:rPr>
        <w:t xml:space="preserve">, </w:t>
      </w:r>
      <w:r w:rsidRPr="00D92931">
        <w:rPr>
          <w:rStyle w:val="a3"/>
          <w:color w:val="000000"/>
          <w:sz w:val="28"/>
          <w:szCs w:val="28"/>
        </w:rPr>
        <w:lastRenderedPageBreak/>
        <w:t>приямков цокольных окон;</w:t>
      </w:r>
    </w:p>
    <w:p w:rsidR="00D951BA" w:rsidRPr="00D92931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помывку окон;</w:t>
      </w:r>
    </w:p>
    <w:p w:rsidR="00D951BA" w:rsidRPr="00D92931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>
        <w:rPr>
          <w:rStyle w:val="a3"/>
          <w:color w:val="000000"/>
        </w:rPr>
        <w:t xml:space="preserve"> </w:t>
      </w:r>
      <w:r w:rsidRPr="00D92931">
        <w:rPr>
          <w:rStyle w:val="a3"/>
          <w:color w:val="000000"/>
          <w:sz w:val="28"/>
          <w:szCs w:val="28"/>
        </w:rPr>
        <w:t>выполнение иных требований, предусмотренных правилами и нормами технической эксплуатации зданий, строений и сооружений.</w:t>
      </w:r>
    </w:p>
    <w:p w:rsidR="00D951BA" w:rsidRPr="00D92931" w:rsidRDefault="00D951BA" w:rsidP="00D951BA">
      <w:pPr>
        <w:pStyle w:val="a4"/>
        <w:numPr>
          <w:ilvl w:val="0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D951BA" w:rsidRPr="00D92931" w:rsidRDefault="00D951BA" w:rsidP="00D951BA">
      <w:pPr>
        <w:pStyle w:val="a4"/>
        <w:numPr>
          <w:ilvl w:val="0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D951BA" w:rsidRPr="00D92931" w:rsidRDefault="00D951BA" w:rsidP="00D951BA">
      <w:pPr>
        <w:pStyle w:val="a4"/>
        <w:numPr>
          <w:ilvl w:val="0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D92931">
        <w:rPr>
          <w:rStyle w:val="a3"/>
          <w:color w:val="000000"/>
          <w:sz w:val="28"/>
          <w:szCs w:val="28"/>
        </w:rPr>
        <w:t>Окрашенные поверхности фасадов должны быть ровными, однотонным, без пятен и поврежденных мест.</w:t>
      </w:r>
      <w:proofErr w:type="gramEnd"/>
    </w:p>
    <w:p w:rsidR="00D951BA" w:rsidRPr="00D92931" w:rsidRDefault="00D951BA" w:rsidP="00D951BA">
      <w:pPr>
        <w:pStyle w:val="a4"/>
        <w:numPr>
          <w:ilvl w:val="0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D951BA" w:rsidRPr="00D92931" w:rsidRDefault="00D951BA" w:rsidP="00D951BA">
      <w:pPr>
        <w:pStyle w:val="a4"/>
        <w:numPr>
          <w:ilvl w:val="0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Ремонт цоколей и фасадов производится материалами,</w:t>
      </w:r>
      <w:r>
        <w:rPr>
          <w:rStyle w:val="a3"/>
          <w:color w:val="000000"/>
        </w:rPr>
        <w:t xml:space="preserve"> </w:t>
      </w:r>
      <w:r w:rsidRPr="00D92931">
        <w:rPr>
          <w:rStyle w:val="a3"/>
          <w:color w:val="000000"/>
          <w:sz w:val="28"/>
          <w:szCs w:val="28"/>
        </w:rPr>
        <w:t>позволяющими производить влажную очистку.</w:t>
      </w:r>
    </w:p>
    <w:p w:rsidR="00D951BA" w:rsidRPr="00D92931" w:rsidRDefault="00D951BA" w:rsidP="00D951BA">
      <w:pPr>
        <w:pStyle w:val="a4"/>
        <w:numPr>
          <w:ilvl w:val="0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D951BA" w:rsidRPr="00D92931" w:rsidRDefault="00D951BA" w:rsidP="00D951BA">
      <w:pPr>
        <w:pStyle w:val="a4"/>
        <w:shd w:val="clear" w:color="auto" w:fill="auto"/>
        <w:spacing w:before="0" w:after="60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>7.9. Реконструкция фасадов знаний, строений сооружений, а также установка, замена оконных и дверных проемов осуществляется в установленном законодательством порядке и в соответствии с настоящими Правилами.</w:t>
      </w:r>
    </w:p>
    <w:p w:rsidR="00D951BA" w:rsidRPr="00D92931" w:rsidRDefault="00D951BA" w:rsidP="00D951BA">
      <w:pPr>
        <w:pStyle w:val="11"/>
        <w:keepNext/>
        <w:keepLines/>
        <w:shd w:val="clear" w:color="auto" w:fill="auto"/>
        <w:spacing w:before="0"/>
        <w:ind w:left="20" w:firstLine="720"/>
        <w:jc w:val="both"/>
        <w:rPr>
          <w:sz w:val="28"/>
          <w:szCs w:val="28"/>
        </w:rPr>
      </w:pPr>
      <w:bookmarkStart w:id="8" w:name="bookmark8"/>
      <w:r w:rsidRPr="00D92931">
        <w:rPr>
          <w:rStyle w:val="10"/>
          <w:color w:val="000000"/>
          <w:sz w:val="28"/>
          <w:szCs w:val="28"/>
        </w:rPr>
        <w:t>Статья 8. Требования к проведению сезонной уборки</w:t>
      </w:r>
      <w:bookmarkEnd w:id="8"/>
    </w:p>
    <w:p w:rsidR="00D951BA" w:rsidRPr="00D92931" w:rsidRDefault="00D951BA" w:rsidP="00D951BA">
      <w:pPr>
        <w:pStyle w:val="a4"/>
        <w:numPr>
          <w:ilvl w:val="1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Уборка территории общего пользования, а также прилегающих территорий в осенне-зимний период осуществляется с 15 октября до 14 апреля. 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Главы поселения.</w:t>
      </w:r>
    </w:p>
    <w:p w:rsidR="00D951BA" w:rsidRPr="00D92931" w:rsidRDefault="00D951BA" w:rsidP="00D951BA">
      <w:pPr>
        <w:pStyle w:val="a4"/>
        <w:numPr>
          <w:ilvl w:val="1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Уборка территории в осенне-зимний период предусматривает одновременную уборку и вывоз снега, льда, мусора.</w:t>
      </w:r>
    </w:p>
    <w:p w:rsidR="00D951BA" w:rsidRPr="00D92931" w:rsidRDefault="00D951BA" w:rsidP="00D951BA">
      <w:pPr>
        <w:pStyle w:val="a4"/>
        <w:numPr>
          <w:ilvl w:val="1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В зависимости от погодных условий территории с твердым покрытием должны очищаться от снега, льда и снежного наката до твердого покрытия на всю ширину.</w:t>
      </w:r>
    </w:p>
    <w:p w:rsidR="00D951BA" w:rsidRPr="00D92931" w:rsidRDefault="00D951BA" w:rsidP="00D951BA">
      <w:pPr>
        <w:pStyle w:val="a4"/>
        <w:numPr>
          <w:ilvl w:val="1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При гололеде в первую очередь очищаются и посыпаются песком или разрешенными </w:t>
      </w:r>
      <w:proofErr w:type="spellStart"/>
      <w:r w:rsidRPr="00D92931">
        <w:rPr>
          <w:rStyle w:val="a3"/>
          <w:color w:val="000000"/>
          <w:sz w:val="28"/>
          <w:szCs w:val="28"/>
        </w:rPr>
        <w:t>противогололедными</w:t>
      </w:r>
      <w:proofErr w:type="spellEnd"/>
      <w:r w:rsidRPr="00D92931">
        <w:rPr>
          <w:rStyle w:val="a3"/>
          <w:color w:val="000000"/>
          <w:sz w:val="28"/>
          <w:szCs w:val="28"/>
        </w:rPr>
        <w:t xml:space="preserve"> материалами спуски, подъемы (в том числе лестницы), перекрестки, остановочные и посадочные </w:t>
      </w:r>
      <w:r w:rsidRPr="00D92931">
        <w:rPr>
          <w:rStyle w:val="a3"/>
          <w:color w:val="000000"/>
          <w:sz w:val="28"/>
          <w:szCs w:val="28"/>
        </w:rPr>
        <w:lastRenderedPageBreak/>
        <w:t>площадки в местах остановок общественного транспорта, пешеходные переходы, тротуары.</w:t>
      </w:r>
    </w:p>
    <w:p w:rsidR="00D951BA" w:rsidRPr="00D92931" w:rsidRDefault="00D951BA" w:rsidP="00D951BA">
      <w:pPr>
        <w:pStyle w:val="a4"/>
        <w:numPr>
          <w:ilvl w:val="1"/>
          <w:numId w:val="13"/>
        </w:numPr>
        <w:shd w:val="clear" w:color="auto" w:fill="auto"/>
        <w:tabs>
          <w:tab w:val="left" w:pos="1407"/>
          <w:tab w:val="left" w:pos="4674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 w:rsidRPr="00D92931">
        <w:rPr>
          <w:rStyle w:val="a3"/>
          <w:color w:val="000000"/>
          <w:sz w:val="28"/>
          <w:szCs w:val="28"/>
        </w:rPr>
        <w:t>снегопереносах</w:t>
      </w:r>
      <w:proofErr w:type="spellEnd"/>
      <w:r w:rsidRPr="00D92931">
        <w:rPr>
          <w:rStyle w:val="a3"/>
          <w:color w:val="000000"/>
          <w:sz w:val="28"/>
          <w:szCs w:val="28"/>
        </w:rP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D951BA" w:rsidRPr="00D92931" w:rsidRDefault="00D951BA" w:rsidP="00D951BA">
      <w:pPr>
        <w:pStyle w:val="a4"/>
        <w:numPr>
          <w:ilvl w:val="1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D951BA" w:rsidRPr="00D92931" w:rsidRDefault="00D951BA" w:rsidP="00D951BA">
      <w:pPr>
        <w:pStyle w:val="a4"/>
        <w:numPr>
          <w:ilvl w:val="1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</w:t>
      </w:r>
      <w:r>
        <w:rPr>
          <w:rStyle w:val="a3"/>
          <w:color w:val="000000"/>
        </w:rPr>
        <w:t xml:space="preserve"> </w:t>
      </w:r>
      <w:r w:rsidRPr="00D92931">
        <w:rPr>
          <w:rStyle w:val="a3"/>
          <w:color w:val="000000"/>
          <w:sz w:val="28"/>
          <w:szCs w:val="28"/>
        </w:rPr>
        <w:t>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D951BA" w:rsidRPr="00D92931" w:rsidRDefault="00D951BA" w:rsidP="00D951BA">
      <w:pPr>
        <w:pStyle w:val="a4"/>
        <w:numPr>
          <w:ilvl w:val="1"/>
          <w:numId w:val="13"/>
        </w:numPr>
        <w:shd w:val="clear" w:color="auto" w:fill="auto"/>
        <w:tabs>
          <w:tab w:val="left" w:pos="1407"/>
          <w:tab w:val="right" w:pos="4548"/>
          <w:tab w:val="left" w:pos="4717"/>
          <w:tab w:val="right" w:pos="10204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>Вывоз снега, льда,</w:t>
      </w:r>
      <w:r w:rsidRPr="00D92931">
        <w:rPr>
          <w:rStyle w:val="a3"/>
          <w:color w:val="000000"/>
          <w:sz w:val="28"/>
          <w:szCs w:val="28"/>
        </w:rPr>
        <w:tab/>
      </w:r>
      <w:r>
        <w:rPr>
          <w:rStyle w:val="a3"/>
          <w:color w:val="000000"/>
          <w:sz w:val="28"/>
          <w:szCs w:val="28"/>
        </w:rPr>
        <w:t xml:space="preserve"> </w:t>
      </w:r>
      <w:r w:rsidRPr="00D92931">
        <w:rPr>
          <w:rStyle w:val="a3"/>
          <w:color w:val="000000"/>
          <w:sz w:val="28"/>
          <w:szCs w:val="28"/>
        </w:rPr>
        <w:t>мусора осуществляется в соответствии, установленными законодательством требованиями к сбору и вывозу отходов.</w:t>
      </w:r>
    </w:p>
    <w:p w:rsidR="00D951BA" w:rsidRPr="00D92931" w:rsidRDefault="00D951BA" w:rsidP="00D951BA">
      <w:pPr>
        <w:pStyle w:val="a4"/>
        <w:numPr>
          <w:ilvl w:val="1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</w:t>
      </w:r>
      <w:r w:rsidRPr="00D92931">
        <w:rPr>
          <w:rStyle w:val="a3"/>
          <w:b/>
          <w:color w:val="000000"/>
          <w:sz w:val="28"/>
          <w:szCs w:val="28"/>
        </w:rPr>
        <w:t>Летняя уборка</w:t>
      </w:r>
      <w:r w:rsidRPr="00D92931">
        <w:rPr>
          <w:rStyle w:val="a3"/>
          <w:color w:val="000000"/>
          <w:sz w:val="28"/>
          <w:szCs w:val="28"/>
        </w:rPr>
        <w:t xml:space="preserve"> осуществляется в период с 15 апреля до 14 октября. Летняя уборка включает следующие мероприятия: подметание, сбор мусора, скашивание травы; очистка, окраска ограждений.</w:t>
      </w:r>
    </w:p>
    <w:p w:rsidR="00D951BA" w:rsidRPr="00D92931" w:rsidRDefault="00D951BA" w:rsidP="00D951BA">
      <w:pPr>
        <w:pStyle w:val="a4"/>
        <w:numPr>
          <w:ilvl w:val="1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92931">
        <w:rPr>
          <w:rStyle w:val="a3"/>
          <w:color w:val="000000"/>
          <w:sz w:val="28"/>
          <w:szCs w:val="28"/>
        </w:rPr>
        <w:t xml:space="preserve"> Кошение травы осуществляется по мере необходимости (допустимая высота травостоя не более 20 см).</w:t>
      </w:r>
    </w:p>
    <w:p w:rsidR="00D951BA" w:rsidRPr="0090673D" w:rsidRDefault="00D951BA" w:rsidP="00D951BA">
      <w:pPr>
        <w:pStyle w:val="a4"/>
        <w:numPr>
          <w:ilvl w:val="1"/>
          <w:numId w:val="1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90673D">
        <w:rPr>
          <w:rStyle w:val="a3"/>
          <w:color w:val="000000"/>
          <w:sz w:val="28"/>
          <w:szCs w:val="28"/>
        </w:rPr>
        <w:t xml:space="preserve"> 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D951BA" w:rsidRPr="0090673D" w:rsidRDefault="00D951BA" w:rsidP="00D951BA">
      <w:pPr>
        <w:pStyle w:val="41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90673D">
        <w:rPr>
          <w:rStyle w:val="4"/>
          <w:color w:val="000000"/>
          <w:sz w:val="28"/>
          <w:szCs w:val="28"/>
        </w:rPr>
        <w:t>Статья 9. Организация сезонной уборки и санитарной очистки территории общего пользования</w:t>
      </w:r>
    </w:p>
    <w:p w:rsidR="00D951BA" w:rsidRPr="0090673D" w:rsidRDefault="00D951BA" w:rsidP="00D951BA">
      <w:pPr>
        <w:pStyle w:val="a4"/>
        <w:numPr>
          <w:ilvl w:val="0"/>
          <w:numId w:val="14"/>
        </w:numPr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90673D">
        <w:rPr>
          <w:rStyle w:val="a3"/>
          <w:color w:val="000000"/>
          <w:sz w:val="28"/>
          <w:szCs w:val="28"/>
        </w:rPr>
        <w:t xml:space="preserve"> Организация сезонной уборки и санитарной очистки территорий общего пользования, осуществляется администрацией поселения.</w:t>
      </w:r>
    </w:p>
    <w:p w:rsidR="00D951BA" w:rsidRPr="0090673D" w:rsidRDefault="00D951BA" w:rsidP="00D951BA">
      <w:pPr>
        <w:pStyle w:val="a4"/>
        <w:numPr>
          <w:ilvl w:val="0"/>
          <w:numId w:val="14"/>
        </w:numPr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90673D">
        <w:rPr>
          <w:rStyle w:val="a3"/>
          <w:color w:val="000000"/>
          <w:sz w:val="28"/>
          <w:szCs w:val="28"/>
        </w:rPr>
        <w:t xml:space="preserve"> Администрация поселения организует регулярную уборку и санитарную очистку территорий общего пользования.</w:t>
      </w:r>
    </w:p>
    <w:p w:rsidR="00D951BA" w:rsidRPr="0090673D" w:rsidRDefault="00D951BA" w:rsidP="00D951BA">
      <w:pPr>
        <w:pStyle w:val="a4"/>
        <w:numPr>
          <w:ilvl w:val="0"/>
          <w:numId w:val="14"/>
        </w:numPr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90673D">
        <w:rPr>
          <w:rStyle w:val="a3"/>
          <w:color w:val="000000"/>
          <w:sz w:val="28"/>
          <w:szCs w:val="28"/>
        </w:rPr>
        <w:t xml:space="preserve"> 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D951BA" w:rsidRPr="0090673D" w:rsidRDefault="00D951BA" w:rsidP="00D951BA">
      <w:pPr>
        <w:pStyle w:val="a4"/>
        <w:numPr>
          <w:ilvl w:val="0"/>
          <w:numId w:val="14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90673D">
        <w:rPr>
          <w:rStyle w:val="a3"/>
          <w:color w:val="000000"/>
          <w:sz w:val="28"/>
          <w:szCs w:val="28"/>
        </w:rPr>
        <w:t xml:space="preserve"> 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срок,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D951BA" w:rsidRPr="0090673D" w:rsidRDefault="00D951BA" w:rsidP="00D951BA">
      <w:pPr>
        <w:pStyle w:val="a4"/>
        <w:numPr>
          <w:ilvl w:val="0"/>
          <w:numId w:val="14"/>
        </w:numPr>
        <w:shd w:val="clear" w:color="auto" w:fill="auto"/>
        <w:spacing w:before="0" w:after="300" w:line="322" w:lineRule="exact"/>
        <w:ind w:left="20" w:right="20" w:firstLine="720"/>
        <w:jc w:val="both"/>
        <w:rPr>
          <w:sz w:val="28"/>
          <w:szCs w:val="28"/>
        </w:rPr>
      </w:pPr>
      <w:r w:rsidRPr="0090673D">
        <w:rPr>
          <w:rStyle w:val="a3"/>
          <w:color w:val="000000"/>
          <w:sz w:val="28"/>
          <w:szCs w:val="28"/>
        </w:rPr>
        <w:t xml:space="preserve"> 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D951BA" w:rsidRPr="0090673D" w:rsidRDefault="00D951BA" w:rsidP="00D951BA">
      <w:pPr>
        <w:pStyle w:val="41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90673D">
        <w:rPr>
          <w:rStyle w:val="4"/>
          <w:color w:val="000000"/>
          <w:sz w:val="28"/>
          <w:szCs w:val="28"/>
        </w:rPr>
        <w:lastRenderedPageBreak/>
        <w:t>Статья 10. Основные требования к проведению земляных работ при строительстве, ремонте, реконструкции коммуникаций</w:t>
      </w:r>
    </w:p>
    <w:p w:rsidR="00D951BA" w:rsidRPr="0090673D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90673D">
        <w:rPr>
          <w:rStyle w:val="a3"/>
          <w:color w:val="000000"/>
          <w:sz w:val="28"/>
          <w:szCs w:val="28"/>
        </w:rPr>
        <w:t xml:space="preserve"> Производство дорожных, строительных и других земляных работ на территории поселения осуществляется на основании разрешения на производство соответствующих работ, выданного муниципальным районом.</w:t>
      </w:r>
    </w:p>
    <w:p w:rsidR="00D951BA" w:rsidRPr="0090673D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>
        <w:rPr>
          <w:rStyle w:val="a3"/>
          <w:color w:val="000000"/>
        </w:rPr>
        <w:t xml:space="preserve"> </w:t>
      </w:r>
      <w:r w:rsidRPr="0090673D">
        <w:rPr>
          <w:rStyle w:val="a3"/>
          <w:color w:val="000000"/>
          <w:sz w:val="28"/>
          <w:szCs w:val="28"/>
        </w:rPr>
        <w:t xml:space="preserve"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</w:t>
      </w:r>
      <w:r>
        <w:rPr>
          <w:rStyle w:val="a3"/>
          <w:color w:val="000000"/>
          <w:sz w:val="28"/>
          <w:szCs w:val="28"/>
        </w:rPr>
        <w:t xml:space="preserve">согласованные администрацией </w:t>
      </w:r>
      <w:r w:rsidRPr="0090673D">
        <w:rPr>
          <w:rStyle w:val="a3"/>
          <w:color w:val="000000"/>
          <w:sz w:val="28"/>
          <w:szCs w:val="28"/>
        </w:rPr>
        <w:t>поселения в разрешении (ордере).</w:t>
      </w:r>
    </w:p>
    <w:p w:rsidR="00D951BA" w:rsidRPr="00AC61EA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t xml:space="preserve"> 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</w:t>
      </w:r>
      <w:proofErr w:type="spellStart"/>
      <w:r w:rsidRPr="00AC61EA">
        <w:rPr>
          <w:rStyle w:val="a3"/>
          <w:color w:val="000000"/>
          <w:sz w:val="28"/>
          <w:szCs w:val="28"/>
        </w:rPr>
        <w:t>осенне</w:t>
      </w:r>
      <w:r w:rsidRPr="00AC61EA">
        <w:rPr>
          <w:rStyle w:val="a3"/>
          <w:color w:val="000000"/>
          <w:sz w:val="28"/>
          <w:szCs w:val="28"/>
        </w:rPr>
        <w:softHyphen/>
        <w:t>зимний</w:t>
      </w:r>
      <w:proofErr w:type="spellEnd"/>
      <w:r w:rsidRPr="00AC61EA">
        <w:rPr>
          <w:rStyle w:val="a3"/>
          <w:color w:val="000000"/>
          <w:sz w:val="28"/>
          <w:szCs w:val="28"/>
        </w:rPr>
        <w:t xml:space="preserve"> период.</w:t>
      </w:r>
    </w:p>
    <w:p w:rsidR="00D951BA" w:rsidRPr="00AC61EA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t xml:space="preserve"> 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D951BA" w:rsidRPr="00AC61EA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t xml:space="preserve"> 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Федерации, муниципальными правовыми актами поселения.</w:t>
      </w:r>
    </w:p>
    <w:p w:rsidR="00D951BA" w:rsidRPr="00AC61EA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t xml:space="preserve"> 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D951BA" w:rsidRPr="00AC61EA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t xml:space="preserve"> 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D951BA" w:rsidRPr="00AC61EA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t xml:space="preserve"> 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D951BA" w:rsidRPr="00AC61EA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t xml:space="preserve"> В ночное время неработающие механизмы и ма</w:t>
      </w:r>
      <w:r w:rsidRPr="00AC61EA">
        <w:rPr>
          <w:color w:val="000000"/>
          <w:sz w:val="28"/>
          <w:szCs w:val="28"/>
        </w:rPr>
        <w:t>ши</w:t>
      </w:r>
      <w:r w:rsidRPr="00AC61EA">
        <w:rPr>
          <w:rStyle w:val="a3"/>
          <w:color w:val="000000"/>
          <w:sz w:val="28"/>
          <w:szCs w:val="28"/>
        </w:rPr>
        <w:t>ны должны убираться с проезжей части дорог.</w:t>
      </w:r>
    </w:p>
    <w:p w:rsidR="00D951BA" w:rsidRPr="00AC61EA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lastRenderedPageBreak/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</w:t>
      </w:r>
      <w:proofErr w:type="gramStart"/>
      <w:r w:rsidRPr="00AC61EA">
        <w:rPr>
          <w:rStyle w:val="a3"/>
          <w:color w:val="000000"/>
          <w:sz w:val="28"/>
          <w:szCs w:val="28"/>
        </w:rPr>
        <w:t>,</w:t>
      </w:r>
      <w:proofErr w:type="gramEnd"/>
      <w:r w:rsidRPr="00AC61EA">
        <w:rPr>
          <w:rStyle w:val="a3"/>
          <w:color w:val="000000"/>
          <w:sz w:val="28"/>
          <w:szCs w:val="28"/>
        </w:rPr>
        <w:t xml:space="preserve"> чем 200 м друг от друга.</w:t>
      </w:r>
    </w:p>
    <w:p w:rsidR="00D951BA" w:rsidRPr="00AC61EA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t xml:space="preserve"> 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Федерации.</w:t>
      </w:r>
    </w:p>
    <w:p w:rsidR="00D951BA" w:rsidRPr="00AC61EA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t xml:space="preserve"> 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D951BA" w:rsidRPr="00AC61EA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t xml:space="preserve"> 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D951BA" w:rsidRPr="00AC61EA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AC61EA">
        <w:rPr>
          <w:rStyle w:val="a3"/>
          <w:color w:val="000000"/>
          <w:sz w:val="28"/>
          <w:szCs w:val="28"/>
        </w:rPr>
        <w:t xml:space="preserve"> Орган, выдав</w:t>
      </w:r>
      <w:r w:rsidRPr="00AC61EA">
        <w:rPr>
          <w:color w:val="000000"/>
          <w:sz w:val="28"/>
          <w:szCs w:val="28"/>
        </w:rPr>
        <w:t>ши</w:t>
      </w:r>
      <w:r w:rsidRPr="00AC61EA">
        <w:rPr>
          <w:rStyle w:val="a3"/>
          <w:color w:val="000000"/>
          <w:sz w:val="28"/>
          <w:szCs w:val="28"/>
        </w:rPr>
        <w:t>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Федерации.</w:t>
      </w:r>
    </w:p>
    <w:p w:rsidR="00D951BA" w:rsidRPr="00FC3649" w:rsidRDefault="00D951BA" w:rsidP="00D951BA">
      <w:pPr>
        <w:pStyle w:val="a4"/>
        <w:numPr>
          <w:ilvl w:val="0"/>
          <w:numId w:val="15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При производстве дорожных, строительных и других земляных работ на территории поселения запрещается: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производить дорожные, строительные и другие земляные работы без разрешения (ордера) на их производство;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повреждать существующие сооружения, коммуникации, зеленые насаждения</w:t>
      </w:r>
    </w:p>
    <w:p w:rsidR="00D951BA" w:rsidRPr="00FC3649" w:rsidRDefault="00D951BA" w:rsidP="00D951BA">
      <w:pPr>
        <w:pStyle w:val="a4"/>
        <w:shd w:val="clear" w:color="auto" w:fill="auto"/>
        <w:spacing w:before="0" w:after="0" w:line="322" w:lineRule="exact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>и элементы благоустройства;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производить доставку материалов к месту работ ранее срока начала работ, установленного в разрешении;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готовить раствор и бетон непосредственно на проезжей части улиц и дорог;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6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оставлять на проезжей части улиц, дорог, тротуарах, газонах землю и строительный мусор после окончания работ;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загромождать проходы и въезды во дворы, нарушать проезд </w:t>
      </w:r>
      <w:r w:rsidRPr="00FC3649">
        <w:rPr>
          <w:rStyle w:val="a3"/>
          <w:color w:val="000000"/>
          <w:sz w:val="28"/>
          <w:szCs w:val="28"/>
        </w:rPr>
        <w:lastRenderedPageBreak/>
        <w:t>транспорта и движение пешеходов;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30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D951BA" w:rsidRPr="00FC3649" w:rsidRDefault="00D951BA" w:rsidP="00D951BA">
      <w:pPr>
        <w:pStyle w:val="11"/>
        <w:keepNext/>
        <w:keepLines/>
        <w:shd w:val="clear" w:color="auto" w:fill="auto"/>
        <w:spacing w:before="0"/>
        <w:ind w:right="20" w:firstLine="720"/>
        <w:jc w:val="both"/>
        <w:rPr>
          <w:sz w:val="28"/>
          <w:szCs w:val="28"/>
        </w:rPr>
      </w:pPr>
      <w:bookmarkStart w:id="9" w:name="bookmark9"/>
      <w:r w:rsidRPr="00FC3649">
        <w:rPr>
          <w:rStyle w:val="10"/>
          <w:color w:val="000000"/>
          <w:sz w:val="28"/>
          <w:szCs w:val="28"/>
        </w:rPr>
        <w:t>Статья 11. Требования к содержанию и благоустройству прилегающей территории объектов торговли</w:t>
      </w:r>
      <w:bookmarkEnd w:id="9"/>
      <w:r w:rsidRPr="00FC3649">
        <w:rPr>
          <w:rStyle w:val="10"/>
          <w:color w:val="000000"/>
          <w:sz w:val="28"/>
          <w:szCs w:val="28"/>
        </w:rPr>
        <w:t>.</w:t>
      </w:r>
    </w:p>
    <w:p w:rsidR="00D951BA" w:rsidRPr="00FC3649" w:rsidRDefault="00D951BA" w:rsidP="00D951BA">
      <w:pPr>
        <w:pStyle w:val="a4"/>
        <w:numPr>
          <w:ilvl w:val="0"/>
          <w:numId w:val="1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Размещение объектов мелкорозничной торговли без разрешения запрещено.</w:t>
      </w:r>
    </w:p>
    <w:p w:rsidR="00D951BA" w:rsidRPr="00FC3649" w:rsidRDefault="00D951BA" w:rsidP="00D951BA">
      <w:pPr>
        <w:pStyle w:val="a4"/>
        <w:numPr>
          <w:ilvl w:val="0"/>
          <w:numId w:val="1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поселения, и на земельных участках, государственная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поселения запрещено.</w:t>
      </w:r>
    </w:p>
    <w:p w:rsidR="00D951BA" w:rsidRPr="00FC3649" w:rsidRDefault="00D951BA" w:rsidP="00D951BA">
      <w:pPr>
        <w:pStyle w:val="a4"/>
        <w:numPr>
          <w:ilvl w:val="0"/>
          <w:numId w:val="1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Период размещения нестационарных объектов,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</w:p>
    <w:p w:rsidR="00D951BA" w:rsidRPr="00FC3649" w:rsidRDefault="00D951BA" w:rsidP="00D951BA">
      <w:pPr>
        <w:pStyle w:val="a4"/>
        <w:numPr>
          <w:ilvl w:val="0"/>
          <w:numId w:val="1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Для объектов торговли, при возведении которых требуется проведение земляных и строительно-монтажных работ, требуется получение разрешения на производство земляных работ.</w:t>
      </w:r>
    </w:p>
    <w:p w:rsidR="00D951BA" w:rsidRPr="00FC3649" w:rsidRDefault="00D951BA" w:rsidP="00D951BA">
      <w:pPr>
        <w:pStyle w:val="a4"/>
        <w:numPr>
          <w:ilvl w:val="0"/>
          <w:numId w:val="1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После демонтажа объекта торговли, собственник (пользователь) такого объекта обязан восстановить благоустройство прилегающей территории.</w:t>
      </w:r>
    </w:p>
    <w:p w:rsidR="00D951BA" w:rsidRPr="00FC3649" w:rsidRDefault="00D951BA" w:rsidP="00D951BA">
      <w:pPr>
        <w:pStyle w:val="a4"/>
        <w:numPr>
          <w:ilvl w:val="0"/>
          <w:numId w:val="1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Запрещается размещение различных объектов (манекенов, выносного меню и т.д.) на земельных участках, примыкающих к объекту торговли независимо от форм права собственности таких земельных участков.</w:t>
      </w:r>
    </w:p>
    <w:p w:rsidR="00D951BA" w:rsidRPr="00FC3649" w:rsidRDefault="00D951BA" w:rsidP="00D951BA">
      <w:pPr>
        <w:pStyle w:val="a4"/>
        <w:numPr>
          <w:ilvl w:val="0"/>
          <w:numId w:val="1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Владельцы нестационарных объектов торговли (нестационарных объектов по предоставлению услуг) обеспечивают надлежащее </w:t>
      </w:r>
      <w:proofErr w:type="spellStart"/>
      <w:r w:rsidRPr="00FC3649">
        <w:rPr>
          <w:rStyle w:val="a3"/>
          <w:color w:val="000000"/>
          <w:sz w:val="28"/>
          <w:szCs w:val="28"/>
        </w:rPr>
        <w:t>санитарно</w:t>
      </w:r>
      <w:r w:rsidRPr="00FC3649">
        <w:rPr>
          <w:rStyle w:val="a3"/>
          <w:color w:val="000000"/>
          <w:sz w:val="28"/>
          <w:szCs w:val="28"/>
        </w:rPr>
        <w:softHyphen/>
        <w:t>техническое</w:t>
      </w:r>
      <w:proofErr w:type="spellEnd"/>
      <w:r w:rsidRPr="00FC3649">
        <w:rPr>
          <w:rStyle w:val="a3"/>
          <w:color w:val="000000"/>
          <w:sz w:val="28"/>
          <w:szCs w:val="28"/>
        </w:rPr>
        <w:t xml:space="preserve"> состояние прилегающей территории.</w:t>
      </w:r>
    </w:p>
    <w:p w:rsidR="00D951BA" w:rsidRPr="00FC3649" w:rsidRDefault="00D951BA" w:rsidP="00D951BA">
      <w:pPr>
        <w:pStyle w:val="a4"/>
        <w:numPr>
          <w:ilvl w:val="0"/>
          <w:numId w:val="16"/>
        </w:numPr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Организация объектов стационарной торговли разрешается в едином порядке, с соблюдением санитарных норм и правил, а также требований настоящих</w:t>
      </w:r>
    </w:p>
    <w:p w:rsidR="00D951BA" w:rsidRPr="00FC3649" w:rsidRDefault="00D951BA" w:rsidP="00D951BA">
      <w:pPr>
        <w:pStyle w:val="a4"/>
        <w:shd w:val="clear" w:color="auto" w:fill="auto"/>
        <w:spacing w:before="0" w:after="303" w:line="260" w:lineRule="exact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>Правил.</w:t>
      </w:r>
    </w:p>
    <w:p w:rsidR="00D951BA" w:rsidRPr="00FC3649" w:rsidRDefault="00D951BA" w:rsidP="00D951BA">
      <w:pPr>
        <w:pStyle w:val="41"/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  <w:r w:rsidRPr="00FC3649">
        <w:rPr>
          <w:rStyle w:val="4"/>
          <w:color w:val="000000"/>
          <w:sz w:val="28"/>
          <w:szCs w:val="28"/>
        </w:rPr>
        <w:t>Статья 12. Участие в организации сбора и вывоза отходов</w:t>
      </w:r>
    </w:p>
    <w:p w:rsidR="00D951BA" w:rsidRPr="00FC3649" w:rsidRDefault="00D951BA" w:rsidP="00D951BA">
      <w:pPr>
        <w:pStyle w:val="a4"/>
        <w:numPr>
          <w:ilvl w:val="0"/>
          <w:numId w:val="17"/>
        </w:numPr>
        <w:shd w:val="clear" w:color="auto" w:fill="auto"/>
        <w:spacing w:before="0" w:after="0" w:line="322" w:lineRule="exact"/>
        <w:ind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Организация деятельности по сбору (в том числе раздельному), твердых коммунальных отходов на территории поселения осуществляется в соответствии с действующим законодательством и настоящими Правилами.</w:t>
      </w:r>
    </w:p>
    <w:p w:rsidR="00D951BA" w:rsidRPr="00FC3649" w:rsidRDefault="00D951BA" w:rsidP="00D951BA">
      <w:pPr>
        <w:pStyle w:val="a4"/>
        <w:numPr>
          <w:ilvl w:val="0"/>
          <w:numId w:val="17"/>
        </w:numPr>
        <w:shd w:val="clear" w:color="auto" w:fill="auto"/>
        <w:spacing w:before="0" w:after="0" w:line="322" w:lineRule="exact"/>
        <w:ind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</w:t>
      </w:r>
      <w:r w:rsidRPr="00FC3649">
        <w:rPr>
          <w:rStyle w:val="a3"/>
          <w:color w:val="000000"/>
          <w:sz w:val="28"/>
          <w:szCs w:val="28"/>
        </w:rPr>
        <w:lastRenderedPageBreak/>
        <w:t>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D951BA" w:rsidRPr="00FC3649" w:rsidRDefault="00D951BA" w:rsidP="00D951BA">
      <w:pPr>
        <w:pStyle w:val="a4"/>
        <w:numPr>
          <w:ilvl w:val="0"/>
          <w:numId w:val="17"/>
        </w:numPr>
        <w:shd w:val="clear" w:color="auto" w:fill="auto"/>
        <w:spacing w:before="0" w:after="0" w:line="322" w:lineRule="exact"/>
        <w:ind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Вывоз отходов осуществляется на объекты размещения, обустроенные в соответствии с действующим законодательством.</w:t>
      </w:r>
    </w:p>
    <w:p w:rsidR="00D951BA" w:rsidRPr="00FC3649" w:rsidRDefault="00D951BA" w:rsidP="00D951BA">
      <w:pPr>
        <w:pStyle w:val="a4"/>
        <w:numPr>
          <w:ilvl w:val="0"/>
          <w:numId w:val="17"/>
        </w:numPr>
        <w:shd w:val="clear" w:color="auto" w:fill="auto"/>
        <w:spacing w:before="0" w:after="300" w:line="322" w:lineRule="exact"/>
        <w:ind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Графики сбора отходов должны обеспечивать удобства вывоза отходов.</w:t>
      </w:r>
    </w:p>
    <w:p w:rsidR="00D951BA" w:rsidRPr="00FC3649" w:rsidRDefault="00D951BA" w:rsidP="00D951BA">
      <w:pPr>
        <w:pStyle w:val="41"/>
        <w:shd w:val="clear" w:color="auto" w:fill="auto"/>
        <w:spacing w:before="0" w:after="0" w:line="322" w:lineRule="exact"/>
        <w:ind w:right="20" w:firstLine="740"/>
        <w:jc w:val="both"/>
        <w:rPr>
          <w:sz w:val="28"/>
          <w:szCs w:val="28"/>
        </w:rPr>
      </w:pPr>
      <w:r w:rsidRPr="00FC3649">
        <w:rPr>
          <w:rStyle w:val="4"/>
          <w:color w:val="000000"/>
          <w:sz w:val="28"/>
          <w:szCs w:val="28"/>
        </w:rPr>
        <w:t xml:space="preserve">Статья 13. Особые требования к доступности жилой среды для </w:t>
      </w:r>
      <w:proofErr w:type="spellStart"/>
      <w:r w:rsidRPr="00FC3649">
        <w:rPr>
          <w:rStyle w:val="4"/>
          <w:color w:val="000000"/>
          <w:sz w:val="28"/>
          <w:szCs w:val="28"/>
        </w:rPr>
        <w:t>маломобильных</w:t>
      </w:r>
      <w:proofErr w:type="spellEnd"/>
      <w:r w:rsidRPr="00FC3649">
        <w:rPr>
          <w:rStyle w:val="4"/>
          <w:color w:val="000000"/>
          <w:sz w:val="28"/>
          <w:szCs w:val="28"/>
        </w:rPr>
        <w:t xml:space="preserve"> групп населения.</w:t>
      </w:r>
    </w:p>
    <w:p w:rsidR="00D951BA" w:rsidRPr="00FC3649" w:rsidRDefault="00D951BA" w:rsidP="00D951BA">
      <w:pPr>
        <w:pStyle w:val="a4"/>
        <w:numPr>
          <w:ilvl w:val="0"/>
          <w:numId w:val="18"/>
        </w:numPr>
        <w:shd w:val="clear" w:color="auto" w:fill="auto"/>
        <w:spacing w:before="0" w:after="0" w:line="322" w:lineRule="exact"/>
        <w:ind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D951BA" w:rsidRPr="00FC3649" w:rsidRDefault="00D951BA" w:rsidP="00D951BA">
      <w:pPr>
        <w:pStyle w:val="a4"/>
        <w:numPr>
          <w:ilvl w:val="0"/>
          <w:numId w:val="18"/>
        </w:numPr>
        <w:shd w:val="clear" w:color="auto" w:fill="auto"/>
        <w:spacing w:before="0" w:after="300" w:line="322" w:lineRule="exact"/>
        <w:ind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D951BA" w:rsidRPr="00FC3649" w:rsidRDefault="00D951BA" w:rsidP="00D951BA">
      <w:pPr>
        <w:pStyle w:val="41"/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  <w:r w:rsidRPr="00FC3649">
        <w:rPr>
          <w:rStyle w:val="4"/>
          <w:color w:val="000000"/>
          <w:sz w:val="28"/>
          <w:szCs w:val="28"/>
        </w:rPr>
        <w:t>Статья 14. Принципы организации общественного соучастия.</w:t>
      </w:r>
    </w:p>
    <w:p w:rsidR="00D951BA" w:rsidRPr="00FC3649" w:rsidRDefault="00D951BA" w:rsidP="00D951BA">
      <w:pPr>
        <w:pStyle w:val="a4"/>
        <w:numPr>
          <w:ilvl w:val="0"/>
          <w:numId w:val="19"/>
        </w:numPr>
        <w:shd w:val="clear" w:color="auto" w:fill="auto"/>
        <w:spacing w:before="0" w:after="0" w:line="322" w:lineRule="exact"/>
        <w:ind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проектов, реализующих стратегию развития территории.</w:t>
      </w:r>
    </w:p>
    <w:p w:rsidR="00D951BA" w:rsidRPr="00FC3649" w:rsidRDefault="00D951BA" w:rsidP="00D951BA">
      <w:pPr>
        <w:pStyle w:val="a4"/>
        <w:numPr>
          <w:ilvl w:val="0"/>
          <w:numId w:val="19"/>
        </w:numPr>
        <w:shd w:val="clear" w:color="auto" w:fill="auto"/>
        <w:spacing w:before="0" w:after="0" w:line="322" w:lineRule="exact"/>
        <w:ind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проектирования.</w:t>
      </w:r>
    </w:p>
    <w:p w:rsidR="00D951BA" w:rsidRPr="00FC3649" w:rsidRDefault="00D951BA" w:rsidP="00D951BA">
      <w:pPr>
        <w:pStyle w:val="a4"/>
        <w:numPr>
          <w:ilvl w:val="0"/>
          <w:numId w:val="19"/>
        </w:numPr>
        <w:shd w:val="clear" w:color="auto" w:fill="auto"/>
        <w:spacing w:before="0" w:after="0" w:line="322" w:lineRule="exact"/>
        <w:ind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D951BA" w:rsidRPr="00FC3649" w:rsidRDefault="00D951BA" w:rsidP="00D951BA">
      <w:pPr>
        <w:pStyle w:val="a4"/>
        <w:numPr>
          <w:ilvl w:val="0"/>
          <w:numId w:val="19"/>
        </w:numPr>
        <w:shd w:val="clear" w:color="auto" w:fill="auto"/>
        <w:spacing w:before="0" w:after="0" w:line="322" w:lineRule="exact"/>
        <w:ind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FC3649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области.</w:t>
      </w:r>
    </w:p>
    <w:p w:rsidR="00D951BA" w:rsidRPr="00FC3649" w:rsidRDefault="00D951BA" w:rsidP="00D951BA">
      <w:pPr>
        <w:pStyle w:val="a4"/>
        <w:numPr>
          <w:ilvl w:val="0"/>
          <w:numId w:val="19"/>
        </w:numPr>
        <w:shd w:val="clear" w:color="auto" w:fill="auto"/>
        <w:spacing w:before="0" w:after="0" w:line="322" w:lineRule="exact"/>
        <w:ind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совместное определение целей и задач по развитию территории, инвентаризация проблем и потенциалов среды;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определение основных видов активностей, функциональных зон </w:t>
      </w:r>
      <w:r w:rsidRPr="00FC3649">
        <w:rPr>
          <w:rStyle w:val="a3"/>
          <w:color w:val="000000"/>
          <w:sz w:val="28"/>
          <w:szCs w:val="28"/>
        </w:rPr>
        <w:lastRenderedPageBreak/>
        <w:t>и их взаимного расположения на выбранной территории;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консультации в выборе типов покрытий, с учетом функционального зонирования территории;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консультации по предполагаемым типам озеленения;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консультации по предполагаемым типам освещения и осветительного оборудования;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участие в разработке проекта, обсуждение решений с архитекторами, проектировщиками и другими профильными специалистами;</w:t>
      </w:r>
    </w:p>
    <w:p w:rsidR="00D951BA" w:rsidRPr="00FC3649" w:rsidRDefault="00D951BA" w:rsidP="00D951BA">
      <w:pPr>
        <w:pStyle w:val="a4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D951BA" w:rsidRPr="00FC3649" w:rsidRDefault="00D951BA" w:rsidP="00D951BA">
      <w:pPr>
        <w:pStyle w:val="a4"/>
        <w:numPr>
          <w:ilvl w:val="0"/>
          <w:numId w:val="19"/>
        </w:numPr>
        <w:shd w:val="clear" w:color="auto" w:fill="auto"/>
        <w:tabs>
          <w:tab w:val="left" w:pos="1474"/>
        </w:tabs>
        <w:spacing w:before="0" w:after="30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D951BA" w:rsidRPr="00FC3649" w:rsidRDefault="00D951BA" w:rsidP="00D951BA">
      <w:pPr>
        <w:pStyle w:val="11"/>
        <w:keepNext/>
        <w:keepLines/>
        <w:shd w:val="clear" w:color="auto" w:fill="auto"/>
        <w:spacing w:before="0"/>
        <w:ind w:left="20" w:firstLine="720"/>
        <w:jc w:val="both"/>
        <w:rPr>
          <w:sz w:val="28"/>
          <w:szCs w:val="28"/>
        </w:rPr>
      </w:pPr>
      <w:bookmarkStart w:id="10" w:name="bookmark10"/>
      <w:r w:rsidRPr="00FC3649">
        <w:rPr>
          <w:rStyle w:val="10"/>
          <w:color w:val="000000"/>
          <w:sz w:val="28"/>
          <w:szCs w:val="28"/>
        </w:rPr>
        <w:t>Статья 15. Содержание домашних животных и птиц</w:t>
      </w:r>
      <w:bookmarkEnd w:id="10"/>
    </w:p>
    <w:p w:rsidR="00D951BA" w:rsidRPr="00FC3649" w:rsidRDefault="00D951BA" w:rsidP="00D951BA">
      <w:pPr>
        <w:pStyle w:val="a4"/>
        <w:numPr>
          <w:ilvl w:val="0"/>
          <w:numId w:val="2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Содержание дома</w:t>
      </w:r>
      <w:r w:rsidRPr="00FC3649">
        <w:rPr>
          <w:color w:val="000000"/>
          <w:sz w:val="28"/>
          <w:szCs w:val="28"/>
        </w:rPr>
        <w:t>шн</w:t>
      </w:r>
      <w:r w:rsidRPr="00FC3649">
        <w:rPr>
          <w:rStyle w:val="a3"/>
          <w:color w:val="000000"/>
          <w:sz w:val="28"/>
          <w:szCs w:val="28"/>
        </w:rPr>
        <w:t>их животных и птицы не должно нарушать права и законные интересы третьих лиц. Ответственность за вред, причиненный дома</w:t>
      </w:r>
      <w:r w:rsidRPr="00FC3649">
        <w:rPr>
          <w:color w:val="000000"/>
          <w:sz w:val="28"/>
          <w:szCs w:val="28"/>
        </w:rPr>
        <w:t>шн</w:t>
      </w:r>
      <w:r w:rsidRPr="00FC3649">
        <w:rPr>
          <w:rStyle w:val="a3"/>
          <w:color w:val="000000"/>
          <w:sz w:val="28"/>
          <w:szCs w:val="28"/>
        </w:rPr>
        <w:t>ими животными и птицей, несут их владельцы в порядке, установленном действующим законодательством РФ.</w:t>
      </w:r>
    </w:p>
    <w:p w:rsidR="00D951BA" w:rsidRPr="00FC3649" w:rsidRDefault="00D951BA" w:rsidP="00D951BA">
      <w:pPr>
        <w:pStyle w:val="a4"/>
        <w:numPr>
          <w:ilvl w:val="0"/>
          <w:numId w:val="2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Владельцы дома</w:t>
      </w:r>
      <w:r w:rsidRPr="00FC3649">
        <w:rPr>
          <w:color w:val="000000"/>
          <w:sz w:val="28"/>
          <w:szCs w:val="28"/>
        </w:rPr>
        <w:t>шн</w:t>
      </w:r>
      <w:r w:rsidRPr="00FC3649">
        <w:rPr>
          <w:rStyle w:val="a3"/>
          <w:color w:val="000000"/>
          <w:sz w:val="28"/>
          <w:szCs w:val="28"/>
        </w:rPr>
        <w:t>их животных самостоятельно осуществляют уборку и утилизацию экскрементов своих питомцев.</w:t>
      </w:r>
    </w:p>
    <w:p w:rsidR="00D951BA" w:rsidRPr="00FC3649" w:rsidRDefault="00D951BA" w:rsidP="00D951BA">
      <w:pPr>
        <w:pStyle w:val="a4"/>
        <w:numPr>
          <w:ilvl w:val="0"/>
          <w:numId w:val="2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D951BA" w:rsidRPr="00FC3649" w:rsidRDefault="00D951BA" w:rsidP="00D951BA">
      <w:pPr>
        <w:pStyle w:val="a4"/>
        <w:numPr>
          <w:ilvl w:val="0"/>
          <w:numId w:val="20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 w:rsidRPr="00FC3649">
        <w:rPr>
          <w:rStyle w:val="a3"/>
          <w:color w:val="000000"/>
          <w:sz w:val="28"/>
          <w:szCs w:val="28"/>
        </w:rPr>
        <w:t>биркования</w:t>
      </w:r>
      <w:proofErr w:type="spellEnd"/>
      <w:r w:rsidRPr="00FC3649">
        <w:rPr>
          <w:rStyle w:val="a3"/>
          <w:color w:val="000000"/>
          <w:sz w:val="28"/>
          <w:szCs w:val="28"/>
        </w:rPr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D951BA" w:rsidRPr="00FC3649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>
        <w:rPr>
          <w:rStyle w:val="a3"/>
          <w:color w:val="000000"/>
        </w:rPr>
        <w:t xml:space="preserve"> </w:t>
      </w:r>
      <w:r w:rsidRPr="00FC3649">
        <w:rPr>
          <w:rStyle w:val="a3"/>
          <w:color w:val="000000"/>
          <w:sz w:val="28"/>
          <w:szCs w:val="28"/>
        </w:rPr>
        <w:t>Выпас дома</w:t>
      </w:r>
      <w:r w:rsidRPr="00FC3649">
        <w:rPr>
          <w:color w:val="000000"/>
          <w:sz w:val="28"/>
          <w:szCs w:val="28"/>
        </w:rPr>
        <w:t>шн</w:t>
      </w:r>
      <w:r w:rsidRPr="00FC3649">
        <w:rPr>
          <w:rStyle w:val="a3"/>
          <w:color w:val="000000"/>
          <w:sz w:val="28"/>
          <w:szCs w:val="28"/>
        </w:rPr>
        <w:t>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D951BA" w:rsidRPr="00FC3649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Выгул дома</w:t>
      </w:r>
      <w:r w:rsidRPr="00FC3649">
        <w:rPr>
          <w:color w:val="000000"/>
          <w:sz w:val="28"/>
          <w:szCs w:val="28"/>
        </w:rPr>
        <w:t>шн</w:t>
      </w:r>
      <w:r w:rsidRPr="00FC3649">
        <w:rPr>
          <w:rStyle w:val="a3"/>
          <w:color w:val="000000"/>
          <w:sz w:val="28"/>
          <w:szCs w:val="28"/>
        </w:rPr>
        <w:t>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D951BA" w:rsidRPr="00B338B2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firstLine="720"/>
        <w:jc w:val="both"/>
        <w:rPr>
          <w:rStyle w:val="a3"/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D951BA" w:rsidRPr="00B338B2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740" w:right="20" w:firstLine="720"/>
        <w:jc w:val="both"/>
        <w:rPr>
          <w:sz w:val="28"/>
          <w:szCs w:val="28"/>
        </w:rPr>
      </w:pPr>
      <w:r w:rsidRPr="00B338B2">
        <w:rPr>
          <w:sz w:val="28"/>
          <w:szCs w:val="28"/>
        </w:rPr>
        <w:t xml:space="preserve">Владельцы собак обязаны размещать предупреждающие </w:t>
      </w:r>
      <w:r w:rsidRPr="00B338B2">
        <w:rPr>
          <w:sz w:val="28"/>
          <w:szCs w:val="28"/>
        </w:rPr>
        <w:lastRenderedPageBreak/>
        <w:t>таблички о наличии на подворье собаки, например: «Осторожно, во дворе собака», «Осторожно во дворе злая собака».</w:t>
      </w:r>
    </w:p>
    <w:p w:rsidR="00D951BA" w:rsidRPr="00FC3649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FC3649">
        <w:rPr>
          <w:rStyle w:val="a3"/>
          <w:color w:val="000000"/>
          <w:sz w:val="28"/>
          <w:szCs w:val="28"/>
        </w:rPr>
        <w:t xml:space="preserve"> Владельцы обязаны не допускать загрязнения дома</w:t>
      </w:r>
      <w:r w:rsidRPr="00FC3649">
        <w:rPr>
          <w:color w:val="000000"/>
          <w:sz w:val="28"/>
          <w:szCs w:val="28"/>
        </w:rPr>
        <w:t>шн</w:t>
      </w:r>
      <w:r w:rsidRPr="00FC3649">
        <w:rPr>
          <w:rStyle w:val="a3"/>
          <w:color w:val="000000"/>
          <w:sz w:val="28"/>
          <w:szCs w:val="28"/>
        </w:rPr>
        <w:t>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D951BA" w:rsidRPr="00DE5D00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DE5D00">
        <w:rPr>
          <w:rStyle w:val="a3"/>
          <w:color w:val="000000"/>
          <w:sz w:val="28"/>
          <w:szCs w:val="28"/>
        </w:rPr>
        <w:t xml:space="preserve"> 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D951BA" w:rsidRPr="00281805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Дрессировка собак может проводиться только на хорошо огороженных площадках либо за территорией поселения.</w:t>
      </w:r>
    </w:p>
    <w:p w:rsidR="00D951BA" w:rsidRPr="00281805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Перегонять дома</w:t>
      </w:r>
      <w:r w:rsidRPr="00281805">
        <w:rPr>
          <w:color w:val="000000"/>
          <w:sz w:val="28"/>
          <w:szCs w:val="28"/>
        </w:rPr>
        <w:t>шн</w:t>
      </w:r>
      <w:r w:rsidRPr="00281805">
        <w:rPr>
          <w:rStyle w:val="a3"/>
          <w:color w:val="000000"/>
          <w:sz w:val="28"/>
          <w:szCs w:val="28"/>
        </w:rPr>
        <w:t>их животных по дорогам следует только в светлое время суток, направляя их при этом как можно ближе к правому краю дороги.</w:t>
      </w:r>
    </w:p>
    <w:p w:rsidR="00D951BA" w:rsidRPr="00281805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>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D951BA" w:rsidRPr="00281805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D951BA" w:rsidRPr="00281805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Домашние козы должны </w:t>
      </w:r>
      <w:proofErr w:type="gramStart"/>
      <w:r w:rsidRPr="00281805">
        <w:rPr>
          <w:rStyle w:val="a3"/>
          <w:color w:val="000000"/>
          <w:sz w:val="28"/>
          <w:szCs w:val="28"/>
        </w:rPr>
        <w:t>содержатся</w:t>
      </w:r>
      <w:proofErr w:type="gramEnd"/>
      <w:r w:rsidRPr="00281805">
        <w:rPr>
          <w:rStyle w:val="a3"/>
          <w:color w:val="000000"/>
          <w:sz w:val="28"/>
          <w:szCs w:val="28"/>
        </w:rPr>
        <w:t xml:space="preserve"> исключительно в загонах внутри придомовой территории или в общественном стаде, или на привяз</w:t>
      </w:r>
      <w:r>
        <w:rPr>
          <w:rStyle w:val="a3"/>
          <w:color w:val="000000"/>
          <w:sz w:val="28"/>
          <w:szCs w:val="28"/>
        </w:rPr>
        <w:t>и.</w:t>
      </w:r>
    </w:p>
    <w:p w:rsidR="00D951BA" w:rsidRPr="00281805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D951BA" w:rsidRPr="00281805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</w:t>
      </w:r>
      <w:r w:rsidRPr="00B338B2">
        <w:rPr>
          <w:rStyle w:val="a3"/>
          <w:b/>
          <w:color w:val="000000"/>
          <w:sz w:val="28"/>
          <w:szCs w:val="28"/>
        </w:rPr>
        <w:t>Не допускается</w:t>
      </w:r>
      <w:r w:rsidRPr="00281805">
        <w:rPr>
          <w:rStyle w:val="a3"/>
          <w:color w:val="000000"/>
          <w:sz w:val="28"/>
          <w:szCs w:val="28"/>
        </w:rPr>
        <w:t>:</w:t>
      </w:r>
    </w:p>
    <w:p w:rsidR="00D951BA" w:rsidRPr="00281805" w:rsidRDefault="00D951BA" w:rsidP="00D951BA">
      <w:pPr>
        <w:pStyle w:val="a4"/>
        <w:numPr>
          <w:ilvl w:val="0"/>
          <w:numId w:val="22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допускать животных на детские площадки, территории школ, детских садов, в столовые, поликлиники, продовольственные магазины;</w:t>
      </w:r>
    </w:p>
    <w:p w:rsidR="00D951BA" w:rsidRPr="00281805" w:rsidRDefault="00D951BA" w:rsidP="00D951BA">
      <w:pPr>
        <w:pStyle w:val="a4"/>
        <w:numPr>
          <w:ilvl w:val="0"/>
          <w:numId w:val="22"/>
        </w:numPr>
        <w:shd w:val="clear" w:color="auto" w:fill="auto"/>
        <w:spacing w:before="0" w:after="0" w:line="322" w:lineRule="exact"/>
        <w:ind w:lef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выгул домашних животных на пляжах и купание их в водоемах;</w:t>
      </w:r>
    </w:p>
    <w:p w:rsidR="00D951BA" w:rsidRPr="00281805" w:rsidRDefault="00D951BA" w:rsidP="00D951BA">
      <w:pPr>
        <w:pStyle w:val="a4"/>
        <w:numPr>
          <w:ilvl w:val="0"/>
          <w:numId w:val="22"/>
        </w:numPr>
        <w:shd w:val="clear" w:color="auto" w:fill="auto"/>
        <w:spacing w:before="0" w:after="0" w:line="322" w:lineRule="exact"/>
        <w:ind w:lef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допускать животных в учреждения при наличии запрещающей надписи;</w:t>
      </w:r>
    </w:p>
    <w:p w:rsidR="00D951BA" w:rsidRPr="00281805" w:rsidRDefault="00D951BA" w:rsidP="00D951BA">
      <w:pPr>
        <w:pStyle w:val="a4"/>
        <w:numPr>
          <w:ilvl w:val="0"/>
          <w:numId w:val="22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выпускать животных и птиц без сопровождения на территории населенных пунктов;</w:t>
      </w:r>
    </w:p>
    <w:p w:rsidR="00D951BA" w:rsidRPr="00281805" w:rsidRDefault="00D951BA" w:rsidP="00D951BA">
      <w:pPr>
        <w:pStyle w:val="a4"/>
        <w:numPr>
          <w:ilvl w:val="0"/>
          <w:numId w:val="22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D951BA" w:rsidRPr="00281805" w:rsidRDefault="00D951BA" w:rsidP="00D951BA">
      <w:pPr>
        <w:pStyle w:val="a4"/>
        <w:numPr>
          <w:ilvl w:val="0"/>
          <w:numId w:val="22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D951BA" w:rsidRPr="00281805" w:rsidRDefault="00D951BA" w:rsidP="00D951BA">
      <w:pPr>
        <w:pStyle w:val="a4"/>
        <w:numPr>
          <w:ilvl w:val="0"/>
          <w:numId w:val="22"/>
        </w:numPr>
        <w:shd w:val="clear" w:color="auto" w:fill="auto"/>
        <w:spacing w:before="0" w:after="0" w:line="322" w:lineRule="exact"/>
        <w:ind w:left="20" w:right="20" w:firstLine="740"/>
        <w:jc w:val="both"/>
        <w:rPr>
          <w:rStyle w:val="a3"/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D951BA" w:rsidRPr="00281805" w:rsidRDefault="00D951BA" w:rsidP="00D951BA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805">
        <w:rPr>
          <w:rFonts w:ascii="Times New Roman" w:hAnsi="Times New Roman" w:cs="Times New Roman"/>
          <w:sz w:val="28"/>
          <w:szCs w:val="28"/>
        </w:rPr>
        <w:t xml:space="preserve">Не допускается выпас в общем стаде КРС больных инфекционными, вирусными болезнями опасных для здоровых </w:t>
      </w:r>
      <w:r w:rsidRPr="00281805">
        <w:rPr>
          <w:rFonts w:ascii="Times New Roman" w:hAnsi="Times New Roman" w:cs="Times New Roman"/>
          <w:sz w:val="28"/>
          <w:szCs w:val="28"/>
        </w:rPr>
        <w:lastRenderedPageBreak/>
        <w:t xml:space="preserve">животных и людей. При выпасе заведомо известных больных животных, административную ответственность несет владелец животного совместно с лицом, осуществлявшим выпас. </w:t>
      </w:r>
    </w:p>
    <w:p w:rsidR="00D951BA" w:rsidRPr="00281805" w:rsidRDefault="00D951BA" w:rsidP="00D951BA">
      <w:pPr>
        <w:pStyle w:val="a4"/>
        <w:shd w:val="clear" w:color="auto" w:fill="auto"/>
        <w:spacing w:before="0" w:after="0" w:line="322" w:lineRule="exact"/>
        <w:ind w:left="760" w:right="20"/>
        <w:jc w:val="both"/>
        <w:rPr>
          <w:sz w:val="28"/>
          <w:szCs w:val="28"/>
        </w:rPr>
      </w:pPr>
    </w:p>
    <w:p w:rsidR="00D951BA" w:rsidRPr="00281805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Владельцы дома</w:t>
      </w:r>
      <w:r w:rsidRPr="00281805">
        <w:rPr>
          <w:color w:val="000000"/>
          <w:sz w:val="28"/>
          <w:szCs w:val="28"/>
        </w:rPr>
        <w:t>шн</w:t>
      </w:r>
      <w:r w:rsidRPr="00281805">
        <w:rPr>
          <w:rStyle w:val="a3"/>
          <w:color w:val="000000"/>
          <w:sz w:val="28"/>
          <w:szCs w:val="28"/>
        </w:rPr>
        <w:t>их животных и птицы обязаны:</w:t>
      </w:r>
    </w:p>
    <w:p w:rsidR="00D951BA" w:rsidRPr="00281805" w:rsidRDefault="00D951BA" w:rsidP="00D951BA">
      <w:pPr>
        <w:pStyle w:val="a4"/>
        <w:numPr>
          <w:ilvl w:val="0"/>
          <w:numId w:val="23"/>
        </w:numPr>
        <w:shd w:val="clear" w:color="auto" w:fill="auto"/>
        <w:tabs>
          <w:tab w:val="left" w:pos="1441"/>
        </w:tabs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</w:t>
      </w:r>
      <w:proofErr w:type="spellStart"/>
      <w:r w:rsidRPr="00281805">
        <w:rPr>
          <w:rStyle w:val="a3"/>
          <w:color w:val="000000"/>
          <w:sz w:val="28"/>
          <w:szCs w:val="28"/>
        </w:rPr>
        <w:t>лечебно</w:t>
      </w:r>
      <w:r w:rsidRPr="00281805">
        <w:rPr>
          <w:rStyle w:val="a3"/>
          <w:color w:val="000000"/>
          <w:sz w:val="28"/>
          <w:szCs w:val="28"/>
        </w:rPr>
        <w:softHyphen/>
        <w:t>профилактические</w:t>
      </w:r>
      <w:proofErr w:type="spellEnd"/>
      <w:r w:rsidRPr="00281805">
        <w:rPr>
          <w:rStyle w:val="a3"/>
          <w:color w:val="000000"/>
          <w:sz w:val="28"/>
          <w:szCs w:val="28"/>
        </w:rPr>
        <w:t xml:space="preserve"> мероприятия в период ежегодной перерегистрации;</w:t>
      </w:r>
    </w:p>
    <w:p w:rsidR="00D951BA" w:rsidRPr="00281805" w:rsidRDefault="00D951BA" w:rsidP="00D951BA">
      <w:pPr>
        <w:pStyle w:val="a4"/>
        <w:numPr>
          <w:ilvl w:val="0"/>
          <w:numId w:val="23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осуществлять постоянный </w:t>
      </w:r>
      <w:proofErr w:type="gramStart"/>
      <w:r w:rsidRPr="00281805">
        <w:rPr>
          <w:rStyle w:val="a3"/>
          <w:color w:val="000000"/>
          <w:sz w:val="28"/>
          <w:szCs w:val="28"/>
        </w:rPr>
        <w:t>контроль за</w:t>
      </w:r>
      <w:proofErr w:type="gramEnd"/>
      <w:r w:rsidRPr="00281805">
        <w:rPr>
          <w:rStyle w:val="a3"/>
          <w:color w:val="000000"/>
          <w:sz w:val="28"/>
          <w:szCs w:val="28"/>
        </w:rPr>
        <w:t xml:space="preserve"> местом нахождения животных;</w:t>
      </w:r>
    </w:p>
    <w:p w:rsidR="00D951BA" w:rsidRPr="00281805" w:rsidRDefault="00D951BA" w:rsidP="00D951BA">
      <w:pPr>
        <w:pStyle w:val="a4"/>
        <w:numPr>
          <w:ilvl w:val="0"/>
          <w:numId w:val="2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D951BA" w:rsidRPr="00281805" w:rsidRDefault="00D951BA" w:rsidP="00D951BA">
      <w:pPr>
        <w:pStyle w:val="a4"/>
        <w:numPr>
          <w:ilvl w:val="0"/>
          <w:numId w:val="2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предоставлять по требованию ветеринарных специалистов животных для осмотра, диагностических исследований, предохранительных прививок и </w:t>
      </w:r>
      <w:proofErr w:type="spellStart"/>
      <w:r w:rsidRPr="00281805">
        <w:rPr>
          <w:rStyle w:val="a3"/>
          <w:color w:val="000000"/>
          <w:sz w:val="28"/>
          <w:szCs w:val="28"/>
        </w:rPr>
        <w:t>лечебно</w:t>
      </w:r>
      <w:r w:rsidRPr="00281805">
        <w:rPr>
          <w:rStyle w:val="a3"/>
          <w:color w:val="000000"/>
          <w:sz w:val="28"/>
          <w:szCs w:val="28"/>
        </w:rPr>
        <w:softHyphen/>
        <w:t>профилактических</w:t>
      </w:r>
      <w:proofErr w:type="spellEnd"/>
      <w:r w:rsidRPr="00281805">
        <w:rPr>
          <w:rStyle w:val="a3"/>
          <w:color w:val="000000"/>
          <w:sz w:val="28"/>
          <w:szCs w:val="28"/>
        </w:rPr>
        <w:t xml:space="preserve"> обработок.</w:t>
      </w:r>
    </w:p>
    <w:p w:rsidR="00D951BA" w:rsidRPr="00B338B2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20"/>
        <w:jc w:val="both"/>
        <w:rPr>
          <w:rStyle w:val="a3"/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Захоронение умершего скота производится в специально </w:t>
      </w:r>
      <w:proofErr w:type="gramStart"/>
      <w:r w:rsidRPr="00281805">
        <w:rPr>
          <w:rStyle w:val="a3"/>
          <w:color w:val="000000"/>
          <w:sz w:val="28"/>
          <w:szCs w:val="28"/>
        </w:rPr>
        <w:t>определенном</w:t>
      </w:r>
      <w:proofErr w:type="gramEnd"/>
      <w:r w:rsidRPr="00281805">
        <w:rPr>
          <w:rStyle w:val="a3"/>
          <w:color w:val="000000"/>
          <w:sz w:val="28"/>
          <w:szCs w:val="28"/>
        </w:rPr>
        <w:t xml:space="preserve"> местом специализированной организацией.</w:t>
      </w:r>
    </w:p>
    <w:p w:rsidR="00D951BA" w:rsidRPr="00281805" w:rsidRDefault="00D951BA" w:rsidP="00D951BA">
      <w:pPr>
        <w:pStyle w:val="a4"/>
        <w:shd w:val="clear" w:color="auto" w:fill="auto"/>
        <w:spacing w:before="0" w:after="0" w:line="322" w:lineRule="exact"/>
        <w:ind w:left="740" w:right="20"/>
        <w:jc w:val="both"/>
        <w:rPr>
          <w:sz w:val="28"/>
          <w:szCs w:val="28"/>
        </w:rPr>
      </w:pPr>
    </w:p>
    <w:p w:rsidR="00D951BA" w:rsidRPr="00281805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Организации, имеющие на своей территории сторожевых собак, обязаны:</w:t>
      </w:r>
    </w:p>
    <w:p w:rsidR="00D951BA" w:rsidRPr="00281805" w:rsidRDefault="00D951BA" w:rsidP="00D951BA">
      <w:pPr>
        <w:pStyle w:val="a4"/>
        <w:numPr>
          <w:ilvl w:val="0"/>
          <w:numId w:val="24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зарегистрировать собак на общих основаниях;</w:t>
      </w:r>
    </w:p>
    <w:p w:rsidR="00D951BA" w:rsidRPr="00281805" w:rsidRDefault="00D951BA" w:rsidP="00D951BA">
      <w:pPr>
        <w:pStyle w:val="a4"/>
        <w:numPr>
          <w:ilvl w:val="0"/>
          <w:numId w:val="24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содержать собак на прочной привязи;</w:t>
      </w:r>
    </w:p>
    <w:p w:rsidR="00D951BA" w:rsidRPr="00281805" w:rsidRDefault="00D951BA" w:rsidP="00D951BA">
      <w:pPr>
        <w:pStyle w:val="a4"/>
        <w:numPr>
          <w:ilvl w:val="0"/>
          <w:numId w:val="24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исключить возможность доступа посетителей к животным;</w:t>
      </w:r>
    </w:p>
    <w:p w:rsidR="00D951BA" w:rsidRPr="00281805" w:rsidRDefault="00D951BA" w:rsidP="00D951BA">
      <w:pPr>
        <w:pStyle w:val="a4"/>
        <w:numPr>
          <w:ilvl w:val="0"/>
          <w:numId w:val="24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D951BA" w:rsidRPr="00281805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Безнадзорные животные, находящиеся в общественных местах без сопровождающих лиц, подлежат отлову.</w:t>
      </w:r>
    </w:p>
    <w:p w:rsidR="00D951BA" w:rsidRPr="00281805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D951BA" w:rsidRPr="00281805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D951BA" w:rsidRPr="00281805" w:rsidRDefault="00D951BA" w:rsidP="00D951BA">
      <w:pPr>
        <w:pStyle w:val="a4"/>
        <w:numPr>
          <w:ilvl w:val="0"/>
          <w:numId w:val="21"/>
        </w:numPr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Не допускается:</w:t>
      </w:r>
    </w:p>
    <w:p w:rsidR="00D951BA" w:rsidRPr="00281805" w:rsidRDefault="00D951BA" w:rsidP="00D951BA">
      <w:pPr>
        <w:pStyle w:val="a4"/>
        <w:numPr>
          <w:ilvl w:val="0"/>
          <w:numId w:val="25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изымать животных из квартир и с территории частных домовладений без соответствующего постановления суда;</w:t>
      </w:r>
    </w:p>
    <w:p w:rsidR="00D951BA" w:rsidRPr="00281805" w:rsidRDefault="00D951BA" w:rsidP="00D951BA">
      <w:pPr>
        <w:pStyle w:val="a4"/>
        <w:numPr>
          <w:ilvl w:val="0"/>
          <w:numId w:val="25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снимать собак с привязи у магазинов, аптек, предприятий </w:t>
      </w:r>
      <w:r w:rsidRPr="00281805">
        <w:rPr>
          <w:rStyle w:val="a3"/>
          <w:color w:val="000000"/>
          <w:sz w:val="28"/>
          <w:szCs w:val="28"/>
        </w:rPr>
        <w:lastRenderedPageBreak/>
        <w:t>коммунального обслуживания и пр.;</w:t>
      </w:r>
    </w:p>
    <w:p w:rsidR="00D951BA" w:rsidRPr="00281805" w:rsidRDefault="00D951BA" w:rsidP="00D951BA">
      <w:pPr>
        <w:pStyle w:val="a4"/>
        <w:numPr>
          <w:ilvl w:val="0"/>
          <w:numId w:val="25"/>
        </w:numPr>
        <w:shd w:val="clear" w:color="auto" w:fill="auto"/>
        <w:spacing w:before="0" w:after="300" w:line="322" w:lineRule="exact"/>
        <w:ind w:left="20" w:right="20" w:firstLine="720"/>
        <w:jc w:val="both"/>
        <w:rPr>
          <w:sz w:val="28"/>
          <w:szCs w:val="28"/>
        </w:rPr>
      </w:pPr>
      <w:r w:rsidRPr="00281805">
        <w:rPr>
          <w:rStyle w:val="a3"/>
          <w:color w:val="000000"/>
          <w:sz w:val="28"/>
          <w:szCs w:val="28"/>
        </w:rPr>
        <w:t xml:space="preserve"> использовать приманки и иные средства отлова без рекомендации ветеринарных органов.</w:t>
      </w:r>
    </w:p>
    <w:p w:rsidR="00D951BA" w:rsidRPr="00DE5D00" w:rsidRDefault="00D951BA" w:rsidP="00D951BA">
      <w:pPr>
        <w:pStyle w:val="11"/>
        <w:keepNext/>
        <w:keepLines/>
        <w:shd w:val="clear" w:color="auto" w:fill="auto"/>
        <w:spacing w:before="0"/>
        <w:ind w:left="20" w:firstLine="720"/>
        <w:jc w:val="both"/>
        <w:rPr>
          <w:sz w:val="28"/>
          <w:szCs w:val="28"/>
        </w:rPr>
      </w:pPr>
      <w:bookmarkStart w:id="11" w:name="bookmark11"/>
      <w:r w:rsidRPr="00DE5D00">
        <w:rPr>
          <w:rStyle w:val="10"/>
          <w:color w:val="000000"/>
          <w:sz w:val="28"/>
          <w:szCs w:val="28"/>
        </w:rPr>
        <w:t>Статья 16. Содержание мест погребения</w:t>
      </w:r>
      <w:bookmarkEnd w:id="11"/>
    </w:p>
    <w:p w:rsidR="00D951BA" w:rsidRDefault="00D951BA" w:rsidP="00D951BA">
      <w:pPr>
        <w:pStyle w:val="a4"/>
        <w:numPr>
          <w:ilvl w:val="0"/>
          <w:numId w:val="26"/>
        </w:numPr>
        <w:shd w:val="clear" w:color="auto" w:fill="auto"/>
        <w:spacing w:before="0" w:after="0" w:line="322" w:lineRule="exact"/>
        <w:ind w:left="20" w:right="20" w:firstLine="720"/>
        <w:jc w:val="both"/>
      </w:pPr>
      <w:r w:rsidRPr="00DE5D00">
        <w:rPr>
          <w:rStyle w:val="a3"/>
          <w:color w:val="000000"/>
          <w:sz w:val="28"/>
          <w:szCs w:val="28"/>
        </w:rPr>
        <w:t xml:space="preserve"> Содержание мест погребения, предоставленных в соответствии с</w:t>
      </w:r>
      <w:r>
        <w:rPr>
          <w:rStyle w:val="a3"/>
          <w:color w:val="000000"/>
        </w:rPr>
        <w:t xml:space="preserve"> </w:t>
      </w:r>
      <w:r w:rsidRPr="00DE5D00">
        <w:rPr>
          <w:rStyle w:val="a3"/>
          <w:color w:val="000000"/>
          <w:sz w:val="28"/>
          <w:szCs w:val="28"/>
        </w:rPr>
        <w:t>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D951BA" w:rsidRPr="00DE5D00" w:rsidRDefault="00D951BA" w:rsidP="00D951BA">
      <w:pPr>
        <w:pStyle w:val="a4"/>
        <w:numPr>
          <w:ilvl w:val="0"/>
          <w:numId w:val="26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DE5D00"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DE5D00">
        <w:rPr>
          <w:rStyle w:val="a3"/>
          <w:color w:val="000000"/>
          <w:sz w:val="28"/>
          <w:szCs w:val="28"/>
        </w:rPr>
        <w:t xml:space="preserve">Санитарное содержание мест погребения осуществляется в установленный Федеральным законом от 05.04.2013 </w:t>
      </w:r>
      <w:r w:rsidRPr="00DE5D00">
        <w:rPr>
          <w:rStyle w:val="a3"/>
          <w:color w:val="000000"/>
          <w:sz w:val="28"/>
          <w:szCs w:val="28"/>
          <w:lang w:val="en-US" w:eastAsia="en-US"/>
        </w:rPr>
        <w:t>N</w:t>
      </w:r>
      <w:r w:rsidRPr="00DE5D00">
        <w:rPr>
          <w:rStyle w:val="a3"/>
          <w:color w:val="000000"/>
          <w:sz w:val="28"/>
          <w:szCs w:val="28"/>
          <w:lang w:eastAsia="en-US"/>
        </w:rPr>
        <w:t xml:space="preserve"> </w:t>
      </w:r>
      <w:r w:rsidRPr="00DE5D00">
        <w:rPr>
          <w:rStyle w:val="a3"/>
          <w:color w:val="000000"/>
          <w:sz w:val="28"/>
          <w:szCs w:val="28"/>
        </w:rPr>
        <w:t>44-ФЗ О контрактной системе в сфере закупок товаров, работ, услуг для обеспечения государственных и муниципальных нужд порядке заказчиком и направленных на обеспечение государственных или муниципальных нужд (далее - закупка).</w:t>
      </w:r>
      <w:proofErr w:type="gramEnd"/>
      <w:r w:rsidRPr="00DE5D00">
        <w:rPr>
          <w:rStyle w:val="a3"/>
          <w:color w:val="000000"/>
          <w:sz w:val="28"/>
          <w:szCs w:val="28"/>
        </w:rPr>
        <w:t xml:space="preserve">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DE5D00">
        <w:rPr>
          <w:rStyle w:val="a3"/>
          <w:color w:val="000000"/>
          <w:sz w:val="28"/>
          <w:szCs w:val="28"/>
        </w:rPr>
        <w:t>ств ст</w:t>
      </w:r>
      <w:proofErr w:type="gramEnd"/>
      <w:r w:rsidRPr="00DE5D00">
        <w:rPr>
          <w:rStyle w:val="a3"/>
          <w:color w:val="000000"/>
          <w:sz w:val="28"/>
          <w:szCs w:val="28"/>
        </w:rPr>
        <w:t>оронами контракта.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Pr="00DE5D00">
        <w:rPr>
          <w:rStyle w:val="a3"/>
          <w:color w:val="000000"/>
          <w:sz w:val="28"/>
          <w:szCs w:val="28"/>
        </w:rPr>
        <w:t>ств ст</w:t>
      </w:r>
      <w:proofErr w:type="gramEnd"/>
      <w:r w:rsidRPr="00DE5D00">
        <w:rPr>
          <w:rStyle w:val="a3"/>
          <w:color w:val="000000"/>
          <w:sz w:val="28"/>
          <w:szCs w:val="28"/>
        </w:rPr>
        <w:t>оронами контракта;</w:t>
      </w:r>
    </w:p>
    <w:p w:rsidR="00D951BA" w:rsidRPr="00DE5D00" w:rsidRDefault="00D951BA" w:rsidP="00D951BA">
      <w:pPr>
        <w:pStyle w:val="a4"/>
        <w:numPr>
          <w:ilvl w:val="0"/>
          <w:numId w:val="26"/>
        </w:numPr>
        <w:shd w:val="clear" w:color="auto" w:fill="auto"/>
        <w:tabs>
          <w:tab w:val="left" w:pos="1406"/>
        </w:tabs>
        <w:spacing w:before="0" w:after="0" w:line="322" w:lineRule="exact"/>
        <w:ind w:left="20" w:firstLine="740"/>
        <w:jc w:val="both"/>
        <w:rPr>
          <w:sz w:val="28"/>
          <w:szCs w:val="28"/>
        </w:rPr>
      </w:pPr>
      <w:r w:rsidRPr="00DE5D00">
        <w:rPr>
          <w:rStyle w:val="a3"/>
          <w:color w:val="000000"/>
          <w:sz w:val="28"/>
          <w:szCs w:val="28"/>
        </w:rPr>
        <w:t>Требования к содержанию мест погребения:</w:t>
      </w:r>
    </w:p>
    <w:p w:rsidR="00D951BA" w:rsidRPr="00DE5D00" w:rsidRDefault="00D951BA" w:rsidP="00D951BA">
      <w:pPr>
        <w:pStyle w:val="a4"/>
        <w:numPr>
          <w:ilvl w:val="0"/>
          <w:numId w:val="27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DE5D00">
        <w:rPr>
          <w:rStyle w:val="a3"/>
          <w:color w:val="000000"/>
          <w:sz w:val="28"/>
          <w:szCs w:val="28"/>
        </w:rPr>
        <w:t xml:space="preserve"> 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D951BA" w:rsidRPr="00DE5D00" w:rsidRDefault="00D951BA" w:rsidP="00D951BA">
      <w:pPr>
        <w:pStyle w:val="a4"/>
        <w:numPr>
          <w:ilvl w:val="0"/>
          <w:numId w:val="27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DE5D00">
        <w:rPr>
          <w:rStyle w:val="a3"/>
          <w:color w:val="000000"/>
          <w:sz w:val="28"/>
          <w:szCs w:val="28"/>
        </w:rPr>
        <w:t xml:space="preserve"> 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D951BA" w:rsidRPr="00DE5D00" w:rsidRDefault="00D951BA" w:rsidP="00D951BA">
      <w:pPr>
        <w:pStyle w:val="a4"/>
        <w:numPr>
          <w:ilvl w:val="0"/>
          <w:numId w:val="27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DE5D00">
        <w:rPr>
          <w:rStyle w:val="a3"/>
          <w:color w:val="000000"/>
          <w:sz w:val="28"/>
          <w:szCs w:val="28"/>
        </w:rPr>
        <w:t xml:space="preserve"> 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D951BA" w:rsidRPr="00DE5D00" w:rsidRDefault="00D951BA" w:rsidP="00D951BA">
      <w:pPr>
        <w:pStyle w:val="a4"/>
        <w:numPr>
          <w:ilvl w:val="0"/>
          <w:numId w:val="26"/>
        </w:numPr>
        <w:shd w:val="clear" w:color="auto" w:fill="auto"/>
        <w:spacing w:before="0" w:after="0" w:line="322" w:lineRule="exact"/>
        <w:ind w:left="20" w:firstLine="740"/>
        <w:jc w:val="both"/>
        <w:rPr>
          <w:sz w:val="28"/>
          <w:szCs w:val="28"/>
        </w:rPr>
      </w:pPr>
      <w:r w:rsidRPr="00DE5D00">
        <w:rPr>
          <w:rStyle w:val="a3"/>
          <w:color w:val="000000"/>
          <w:sz w:val="28"/>
          <w:szCs w:val="28"/>
        </w:rPr>
        <w:t xml:space="preserve"> Особенности содержания мест погребения в зимний период:</w:t>
      </w:r>
    </w:p>
    <w:p w:rsidR="00D951BA" w:rsidRPr="00DE5D00" w:rsidRDefault="00D951BA" w:rsidP="00D951BA">
      <w:pPr>
        <w:pStyle w:val="a4"/>
        <w:numPr>
          <w:ilvl w:val="0"/>
          <w:numId w:val="28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DE5D00">
        <w:rPr>
          <w:rStyle w:val="a3"/>
          <w:color w:val="000000"/>
          <w:sz w:val="28"/>
          <w:szCs w:val="28"/>
        </w:rPr>
        <w:t xml:space="preserve"> 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D951BA" w:rsidRPr="00DE5D00" w:rsidRDefault="00D951BA" w:rsidP="00D951BA">
      <w:pPr>
        <w:pStyle w:val="a4"/>
        <w:numPr>
          <w:ilvl w:val="0"/>
          <w:numId w:val="28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DE5D00">
        <w:rPr>
          <w:rStyle w:val="a3"/>
          <w:color w:val="000000"/>
          <w:sz w:val="28"/>
          <w:szCs w:val="28"/>
        </w:rPr>
        <w:t xml:space="preserve"> центральные дороги, подъездные дороги, тротуары должны быть обработаны </w:t>
      </w:r>
      <w:proofErr w:type="spellStart"/>
      <w:r w:rsidRPr="00DE5D00">
        <w:rPr>
          <w:rStyle w:val="a3"/>
          <w:color w:val="000000"/>
          <w:sz w:val="28"/>
          <w:szCs w:val="28"/>
        </w:rPr>
        <w:t>противогололедными</w:t>
      </w:r>
      <w:proofErr w:type="spellEnd"/>
      <w:r w:rsidRPr="00DE5D00">
        <w:rPr>
          <w:rStyle w:val="a3"/>
          <w:color w:val="000000"/>
          <w:sz w:val="28"/>
          <w:szCs w:val="28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D951BA" w:rsidRPr="00DE5D00" w:rsidRDefault="00D951BA" w:rsidP="00D951BA">
      <w:pPr>
        <w:pStyle w:val="a4"/>
        <w:numPr>
          <w:ilvl w:val="0"/>
          <w:numId w:val="28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DE5D00">
        <w:rPr>
          <w:rStyle w:val="a3"/>
          <w:color w:val="000000"/>
          <w:sz w:val="28"/>
          <w:szCs w:val="28"/>
        </w:rPr>
        <w:t xml:space="preserve"> 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D951BA" w:rsidRPr="00631F8F" w:rsidRDefault="00D951BA" w:rsidP="00D951BA">
      <w:pPr>
        <w:pStyle w:val="a4"/>
        <w:numPr>
          <w:ilvl w:val="0"/>
          <w:numId w:val="28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>
        <w:rPr>
          <w:rStyle w:val="a3"/>
          <w:color w:val="000000"/>
        </w:rPr>
        <w:t xml:space="preserve"> </w:t>
      </w:r>
      <w:r w:rsidRPr="00631F8F">
        <w:rPr>
          <w:rStyle w:val="a3"/>
          <w:color w:val="000000"/>
          <w:sz w:val="28"/>
          <w:szCs w:val="28"/>
        </w:rPr>
        <w:t xml:space="preserve">не допускается применение </w:t>
      </w:r>
      <w:proofErr w:type="spellStart"/>
      <w:r w:rsidRPr="00631F8F">
        <w:rPr>
          <w:rStyle w:val="a3"/>
          <w:color w:val="000000"/>
          <w:sz w:val="28"/>
          <w:szCs w:val="28"/>
        </w:rPr>
        <w:t>противогололедных</w:t>
      </w:r>
      <w:proofErr w:type="spellEnd"/>
      <w:r w:rsidRPr="00631F8F">
        <w:rPr>
          <w:rStyle w:val="a3"/>
          <w:color w:val="000000"/>
          <w:sz w:val="28"/>
          <w:szCs w:val="28"/>
        </w:rP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D951BA" w:rsidRPr="00631F8F" w:rsidRDefault="00D951BA" w:rsidP="00D951BA">
      <w:pPr>
        <w:pStyle w:val="a4"/>
        <w:numPr>
          <w:ilvl w:val="0"/>
          <w:numId w:val="26"/>
        </w:numPr>
        <w:shd w:val="clear" w:color="auto" w:fill="auto"/>
        <w:spacing w:before="0" w:after="0" w:line="322" w:lineRule="exact"/>
        <w:ind w:left="20" w:firstLine="740"/>
        <w:jc w:val="both"/>
        <w:rPr>
          <w:sz w:val="28"/>
          <w:szCs w:val="28"/>
        </w:rPr>
      </w:pPr>
      <w:r w:rsidRPr="00631F8F">
        <w:rPr>
          <w:rStyle w:val="a3"/>
          <w:color w:val="000000"/>
          <w:sz w:val="28"/>
          <w:szCs w:val="28"/>
        </w:rPr>
        <w:lastRenderedPageBreak/>
        <w:t xml:space="preserve"> Особенности содержания мест погребения в летний период:</w:t>
      </w:r>
    </w:p>
    <w:p w:rsidR="00D951BA" w:rsidRPr="00631F8F" w:rsidRDefault="00D951BA" w:rsidP="00D951BA">
      <w:pPr>
        <w:pStyle w:val="a4"/>
        <w:numPr>
          <w:ilvl w:val="0"/>
          <w:numId w:val="29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631F8F">
        <w:rPr>
          <w:rStyle w:val="a3"/>
          <w:color w:val="000000"/>
          <w:sz w:val="28"/>
          <w:szCs w:val="28"/>
        </w:rPr>
        <w:t xml:space="preserve"> центральные дороги, подъездные пути, и иные территории общего пользования на местах погребения должны быть очищены от различного рода загрязнений;</w:t>
      </w:r>
    </w:p>
    <w:p w:rsidR="00D951BA" w:rsidRPr="00631F8F" w:rsidRDefault="00D951BA" w:rsidP="00D951BA">
      <w:pPr>
        <w:pStyle w:val="a4"/>
        <w:numPr>
          <w:ilvl w:val="0"/>
          <w:numId w:val="29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631F8F">
        <w:rPr>
          <w:rStyle w:val="a3"/>
          <w:color w:val="000000"/>
          <w:sz w:val="28"/>
          <w:szCs w:val="28"/>
        </w:rPr>
        <w:t xml:space="preserve"> 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D951BA" w:rsidRPr="00631F8F" w:rsidRDefault="00D951BA" w:rsidP="00D951BA">
      <w:pPr>
        <w:pStyle w:val="a4"/>
        <w:numPr>
          <w:ilvl w:val="0"/>
          <w:numId w:val="26"/>
        </w:numPr>
        <w:shd w:val="clear" w:color="auto" w:fill="auto"/>
        <w:spacing w:before="0" w:after="349" w:line="322" w:lineRule="exact"/>
        <w:ind w:left="20" w:right="20" w:firstLine="740"/>
        <w:jc w:val="both"/>
        <w:rPr>
          <w:sz w:val="28"/>
          <w:szCs w:val="28"/>
        </w:rPr>
      </w:pPr>
      <w:r w:rsidRPr="00631F8F">
        <w:rPr>
          <w:rStyle w:val="a3"/>
          <w:color w:val="000000"/>
          <w:sz w:val="28"/>
          <w:szCs w:val="28"/>
        </w:rPr>
        <w:t xml:space="preserve">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колумбарии, за древесно-кустарниковой растительностью производятся супруго</w:t>
      </w:r>
      <w:proofErr w:type="gramStart"/>
      <w:r w:rsidRPr="00631F8F">
        <w:rPr>
          <w:rStyle w:val="a3"/>
          <w:color w:val="000000"/>
          <w:sz w:val="28"/>
          <w:szCs w:val="28"/>
        </w:rPr>
        <w:t>м(</w:t>
      </w:r>
      <w:proofErr w:type="gramEnd"/>
      <w:r w:rsidRPr="00631F8F">
        <w:rPr>
          <w:rStyle w:val="a3"/>
          <w:color w:val="000000"/>
          <w:sz w:val="28"/>
          <w:szCs w:val="28"/>
        </w:rPr>
        <w:t>ой), родственниками, законным представителем умершего или иным лицом с обязательным соблюдением санитарных требований.</w:t>
      </w:r>
    </w:p>
    <w:p w:rsidR="00D951BA" w:rsidRPr="00631F8F" w:rsidRDefault="00D951BA" w:rsidP="00D951BA">
      <w:pPr>
        <w:pStyle w:val="11"/>
        <w:keepNext/>
        <w:keepLines/>
        <w:shd w:val="clear" w:color="auto" w:fill="auto"/>
        <w:spacing w:before="0" w:after="2" w:line="260" w:lineRule="exact"/>
        <w:ind w:left="20" w:firstLine="740"/>
        <w:jc w:val="both"/>
        <w:rPr>
          <w:sz w:val="28"/>
          <w:szCs w:val="28"/>
        </w:rPr>
      </w:pPr>
      <w:bookmarkStart w:id="12" w:name="bookmark12"/>
      <w:r w:rsidRPr="00631F8F">
        <w:rPr>
          <w:rStyle w:val="10"/>
          <w:color w:val="000000"/>
          <w:sz w:val="28"/>
          <w:szCs w:val="28"/>
        </w:rPr>
        <w:t xml:space="preserve">Статья 17. </w:t>
      </w:r>
      <w:proofErr w:type="gramStart"/>
      <w:r w:rsidRPr="00631F8F">
        <w:rPr>
          <w:rStyle w:val="10"/>
          <w:color w:val="000000"/>
          <w:sz w:val="28"/>
          <w:szCs w:val="28"/>
        </w:rPr>
        <w:t>Контроль за</w:t>
      </w:r>
      <w:proofErr w:type="gramEnd"/>
      <w:r w:rsidRPr="00631F8F">
        <w:rPr>
          <w:rStyle w:val="10"/>
          <w:color w:val="000000"/>
          <w:sz w:val="28"/>
          <w:szCs w:val="28"/>
        </w:rPr>
        <w:t xml:space="preserve"> соблюдением Правил</w:t>
      </w:r>
      <w:bookmarkEnd w:id="12"/>
    </w:p>
    <w:p w:rsidR="00D951BA" w:rsidRPr="00631F8F" w:rsidRDefault="00D951BA" w:rsidP="00D951BA">
      <w:pPr>
        <w:pStyle w:val="a4"/>
        <w:numPr>
          <w:ilvl w:val="0"/>
          <w:numId w:val="30"/>
        </w:numPr>
        <w:shd w:val="clear" w:color="auto" w:fill="auto"/>
        <w:tabs>
          <w:tab w:val="left" w:pos="666"/>
        </w:tabs>
        <w:spacing w:before="0" w:after="0" w:line="260" w:lineRule="exact"/>
        <w:ind w:left="20" w:firstLine="740"/>
        <w:jc w:val="both"/>
        <w:rPr>
          <w:sz w:val="28"/>
          <w:szCs w:val="28"/>
        </w:rPr>
      </w:pPr>
      <w:r w:rsidRPr="00631F8F">
        <w:rPr>
          <w:rStyle w:val="a3"/>
          <w:color w:val="000000"/>
          <w:sz w:val="28"/>
          <w:szCs w:val="28"/>
        </w:rPr>
        <w:t>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D951BA" w:rsidRPr="00631F8F" w:rsidRDefault="00D951BA" w:rsidP="00D951BA">
      <w:pPr>
        <w:pStyle w:val="a4"/>
        <w:numPr>
          <w:ilvl w:val="0"/>
          <w:numId w:val="30"/>
        </w:numPr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631F8F">
        <w:rPr>
          <w:rStyle w:val="a3"/>
          <w:color w:val="000000"/>
          <w:sz w:val="28"/>
          <w:szCs w:val="28"/>
        </w:rPr>
        <w:t xml:space="preserve"> Нарушение настоящих Правил влечет ответственность в соответствии  с Кодексом Российской Федерации об административных правонарушениях.</w:t>
      </w:r>
    </w:p>
    <w:p w:rsidR="00D951BA" w:rsidRPr="00631F8F" w:rsidRDefault="00D951BA" w:rsidP="00D951BA">
      <w:pPr>
        <w:pStyle w:val="a4"/>
        <w:numPr>
          <w:ilvl w:val="0"/>
          <w:numId w:val="30"/>
        </w:numPr>
        <w:shd w:val="clear" w:color="auto" w:fill="auto"/>
        <w:spacing w:before="0" w:after="0" w:line="322" w:lineRule="exact"/>
        <w:ind w:left="20" w:right="20" w:firstLine="740"/>
        <w:jc w:val="both"/>
        <w:rPr>
          <w:rStyle w:val="a3"/>
          <w:sz w:val="28"/>
          <w:szCs w:val="28"/>
        </w:rPr>
      </w:pPr>
      <w:r w:rsidRPr="00631F8F">
        <w:rPr>
          <w:rStyle w:val="a3"/>
          <w:color w:val="000000"/>
          <w:sz w:val="28"/>
          <w:szCs w:val="28"/>
        </w:rPr>
        <w:t xml:space="preserve">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rStyle w:val="a3"/>
          <w:color w:val="000000"/>
          <w:sz w:val="28"/>
          <w:szCs w:val="28"/>
        </w:rPr>
      </w:pPr>
    </w:p>
    <w:p w:rsidR="00D951BA" w:rsidRPr="00631F8F" w:rsidRDefault="00D951BA" w:rsidP="00D951BA">
      <w:pPr>
        <w:pStyle w:val="a4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  <w:sectPr w:rsidR="00D951BA" w:rsidRPr="00631F8F" w:rsidSect="0086342B">
          <w:headerReference w:type="default" r:id="rId7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951BA" w:rsidRPr="0086342B" w:rsidRDefault="00D951BA" w:rsidP="00D951BA">
      <w:pPr>
        <w:pStyle w:val="51"/>
        <w:shd w:val="clear" w:color="auto" w:fill="auto"/>
        <w:spacing w:line="274" w:lineRule="exact"/>
        <w:ind w:left="7100"/>
        <w:jc w:val="right"/>
        <w:rPr>
          <w:rStyle w:val="50"/>
          <w:color w:val="000000"/>
        </w:rPr>
      </w:pPr>
      <w:r>
        <w:rPr>
          <w:rStyle w:val="50"/>
          <w:color w:val="000000"/>
        </w:rPr>
        <w:lastRenderedPageBreak/>
        <w:t>Приложение №2</w:t>
      </w:r>
    </w:p>
    <w:p w:rsidR="00D951BA" w:rsidRPr="0086342B" w:rsidRDefault="00D951BA" w:rsidP="00D951BA">
      <w:pPr>
        <w:pStyle w:val="51"/>
        <w:shd w:val="clear" w:color="auto" w:fill="auto"/>
        <w:spacing w:line="274" w:lineRule="exact"/>
        <w:ind w:left="7100"/>
        <w:jc w:val="left"/>
      </w:pPr>
      <w:r w:rsidRPr="0086342B">
        <w:rPr>
          <w:rStyle w:val="50"/>
          <w:color w:val="000000"/>
        </w:rPr>
        <w:t>УТВЕРЖДЕНО:</w:t>
      </w:r>
    </w:p>
    <w:p w:rsidR="00D951BA" w:rsidRPr="0086342B" w:rsidRDefault="00D951BA" w:rsidP="00D951BA">
      <w:pPr>
        <w:pStyle w:val="51"/>
        <w:shd w:val="clear" w:color="auto" w:fill="auto"/>
        <w:spacing w:after="262" w:line="274" w:lineRule="exact"/>
        <w:ind w:left="6180" w:right="200"/>
        <w:jc w:val="left"/>
      </w:pPr>
      <w:r w:rsidRPr="0086342B">
        <w:rPr>
          <w:rStyle w:val="50"/>
          <w:color w:val="000000"/>
        </w:rPr>
        <w:t xml:space="preserve">Решением  ……  сессии Совета депутатов </w:t>
      </w:r>
      <w:r w:rsidR="00C9053E">
        <w:rPr>
          <w:rStyle w:val="50"/>
          <w:color w:val="000000"/>
        </w:rPr>
        <w:t>Новоспасского</w:t>
      </w:r>
      <w:r w:rsidRPr="0086342B">
        <w:rPr>
          <w:rStyle w:val="50"/>
          <w:color w:val="000000"/>
        </w:rPr>
        <w:t xml:space="preserve"> сельсовета Барабинского района Новосибирской области пятого созыва  от «….»</w:t>
      </w:r>
      <w:r>
        <w:rPr>
          <w:rStyle w:val="50"/>
          <w:color w:val="000000"/>
        </w:rPr>
        <w:t xml:space="preserve"> …</w:t>
      </w:r>
      <w:r w:rsidRPr="0086342B">
        <w:rPr>
          <w:rStyle w:val="50"/>
          <w:color w:val="000000"/>
        </w:rPr>
        <w:t>2019 г.   № …..</w:t>
      </w:r>
    </w:p>
    <w:p w:rsidR="00D951BA" w:rsidRPr="003230E9" w:rsidRDefault="00D951BA" w:rsidP="00D951BA">
      <w:pPr>
        <w:pStyle w:val="41"/>
        <w:shd w:val="clear" w:color="auto" w:fill="auto"/>
        <w:spacing w:before="0" w:after="0" w:line="322" w:lineRule="exact"/>
        <w:ind w:left="20"/>
        <w:jc w:val="center"/>
        <w:rPr>
          <w:sz w:val="28"/>
          <w:szCs w:val="28"/>
        </w:rPr>
      </w:pPr>
      <w:r w:rsidRPr="003230E9">
        <w:rPr>
          <w:rStyle w:val="4"/>
          <w:color w:val="000000"/>
          <w:sz w:val="28"/>
          <w:szCs w:val="28"/>
        </w:rPr>
        <w:t>ПОРЯДОК</w:t>
      </w:r>
    </w:p>
    <w:p w:rsidR="00D951BA" w:rsidRPr="003230E9" w:rsidRDefault="00D951BA" w:rsidP="00D951BA">
      <w:pPr>
        <w:pStyle w:val="41"/>
        <w:shd w:val="clear" w:color="auto" w:fill="auto"/>
        <w:spacing w:before="0" w:after="0" w:line="322" w:lineRule="exact"/>
        <w:ind w:left="20" w:right="20" w:firstLine="760"/>
        <w:jc w:val="center"/>
        <w:rPr>
          <w:rStyle w:val="4"/>
          <w:color w:val="000000"/>
          <w:sz w:val="28"/>
          <w:szCs w:val="28"/>
        </w:rPr>
      </w:pPr>
      <w:r w:rsidRPr="003230E9">
        <w:rPr>
          <w:rStyle w:val="4"/>
          <w:color w:val="000000"/>
          <w:sz w:val="28"/>
          <w:szCs w:val="28"/>
        </w:rPr>
        <w:t xml:space="preserve">участия граждан </w:t>
      </w:r>
      <w:r w:rsidR="00C9053E">
        <w:rPr>
          <w:rStyle w:val="4"/>
          <w:color w:val="000000"/>
          <w:sz w:val="28"/>
          <w:szCs w:val="28"/>
        </w:rPr>
        <w:t>Новоспасского</w:t>
      </w:r>
      <w:r w:rsidRPr="003230E9">
        <w:rPr>
          <w:rStyle w:val="4"/>
          <w:color w:val="000000"/>
          <w:sz w:val="28"/>
          <w:szCs w:val="28"/>
        </w:rPr>
        <w:t xml:space="preserve"> сельсовета Барабинского района Новосибирской области в обсуждении проекта норм</w:t>
      </w:r>
    </w:p>
    <w:p w:rsidR="00D951BA" w:rsidRPr="003230E9" w:rsidRDefault="00D951BA" w:rsidP="00D951BA">
      <w:pPr>
        <w:pStyle w:val="41"/>
        <w:shd w:val="clear" w:color="auto" w:fill="auto"/>
        <w:spacing w:before="0" w:after="0" w:line="322" w:lineRule="exact"/>
        <w:ind w:left="20" w:right="20" w:firstLine="760"/>
        <w:jc w:val="center"/>
        <w:rPr>
          <w:rStyle w:val="4"/>
          <w:color w:val="000000"/>
          <w:sz w:val="28"/>
          <w:szCs w:val="28"/>
        </w:rPr>
      </w:pPr>
      <w:r w:rsidRPr="003230E9">
        <w:rPr>
          <w:rStyle w:val="4"/>
          <w:color w:val="000000"/>
          <w:sz w:val="28"/>
          <w:szCs w:val="28"/>
        </w:rPr>
        <w:t xml:space="preserve"> и правил благоустройства на территории </w:t>
      </w:r>
      <w:r w:rsidR="00C9053E">
        <w:rPr>
          <w:rStyle w:val="4"/>
          <w:color w:val="000000"/>
          <w:sz w:val="28"/>
          <w:szCs w:val="28"/>
        </w:rPr>
        <w:t>Новоспасского</w:t>
      </w:r>
      <w:r w:rsidRPr="003230E9">
        <w:rPr>
          <w:rStyle w:val="4"/>
          <w:color w:val="000000"/>
          <w:sz w:val="28"/>
          <w:szCs w:val="28"/>
        </w:rPr>
        <w:t xml:space="preserve"> сельсовета Барабинского района Новосибирской области</w:t>
      </w:r>
    </w:p>
    <w:p w:rsidR="00D951BA" w:rsidRDefault="00D951BA" w:rsidP="00D951BA">
      <w:pPr>
        <w:pStyle w:val="41"/>
        <w:shd w:val="clear" w:color="auto" w:fill="auto"/>
        <w:spacing w:before="0" w:after="0" w:line="322" w:lineRule="exact"/>
        <w:ind w:left="20" w:right="20" w:firstLine="760"/>
        <w:jc w:val="center"/>
        <w:rPr>
          <w:rStyle w:val="4"/>
          <w:color w:val="000000"/>
          <w:sz w:val="28"/>
          <w:szCs w:val="28"/>
        </w:rPr>
      </w:pPr>
      <w:r w:rsidRPr="003230E9">
        <w:rPr>
          <w:rStyle w:val="4"/>
          <w:color w:val="000000"/>
          <w:sz w:val="28"/>
          <w:szCs w:val="28"/>
        </w:rPr>
        <w:t xml:space="preserve"> и учета предложений по обсуждаемому проекту.</w:t>
      </w:r>
    </w:p>
    <w:p w:rsidR="00D951BA" w:rsidRPr="003230E9" w:rsidRDefault="00D951BA" w:rsidP="00D951BA">
      <w:pPr>
        <w:pStyle w:val="41"/>
        <w:shd w:val="clear" w:color="auto" w:fill="auto"/>
        <w:spacing w:before="0" w:after="0" w:line="322" w:lineRule="exact"/>
        <w:ind w:left="20" w:right="20" w:firstLine="760"/>
        <w:jc w:val="center"/>
        <w:rPr>
          <w:sz w:val="28"/>
          <w:szCs w:val="28"/>
        </w:rPr>
      </w:pPr>
    </w:p>
    <w:p w:rsidR="00D951BA" w:rsidRPr="003230E9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3230E9">
        <w:rPr>
          <w:rStyle w:val="a3"/>
          <w:color w:val="000000"/>
          <w:sz w:val="28"/>
          <w:szCs w:val="28"/>
        </w:rPr>
        <w:t xml:space="preserve">1. Предложения граждан по проекту решения Совета депутатов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3230E9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 «Об утверждении норм и правил благоустройства территории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3230E9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области:</w:t>
      </w:r>
    </w:p>
    <w:p w:rsidR="00D951BA" w:rsidRPr="003230E9" w:rsidRDefault="00D951BA" w:rsidP="00D951BA">
      <w:pPr>
        <w:pStyle w:val="a4"/>
        <w:numPr>
          <w:ilvl w:val="0"/>
          <w:numId w:val="31"/>
        </w:numPr>
        <w:shd w:val="clear" w:color="auto" w:fill="auto"/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3230E9">
        <w:rPr>
          <w:rStyle w:val="a3"/>
          <w:color w:val="000000"/>
          <w:sz w:val="28"/>
          <w:szCs w:val="28"/>
        </w:rPr>
        <w:t xml:space="preserve"> принимаются в письменном виде председателем специальной комиссии по рассмотрению предложений и замечаний по проекту норм и правил благоустройства территории, а в его отсутствие - одним из членов комиссии.</w:t>
      </w:r>
    </w:p>
    <w:p w:rsidR="00D951BA" w:rsidRPr="003230E9" w:rsidRDefault="00D951BA" w:rsidP="00D951BA">
      <w:pPr>
        <w:pStyle w:val="a4"/>
        <w:numPr>
          <w:ilvl w:val="0"/>
          <w:numId w:val="31"/>
        </w:numPr>
        <w:shd w:val="clear" w:color="auto" w:fill="auto"/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3230E9">
        <w:rPr>
          <w:rStyle w:val="a3"/>
          <w:color w:val="000000"/>
          <w:sz w:val="28"/>
          <w:szCs w:val="28"/>
        </w:rPr>
        <w:t xml:space="preserve"> предложения граждан по внесению изменений в нормы и правила благоустройства территории должны содержать сформулированный текст изменений и дополнений в нормы и  правила благоустройства территории, быть подписаны гражданином с указанием его Ф.И.О., адреса места жительства.</w:t>
      </w:r>
    </w:p>
    <w:p w:rsidR="00D951BA" w:rsidRPr="003230E9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3230E9">
        <w:rPr>
          <w:rStyle w:val="a3"/>
          <w:color w:val="000000"/>
          <w:sz w:val="28"/>
          <w:szCs w:val="28"/>
        </w:rPr>
        <w:t xml:space="preserve"> гражданину, вносящему предложения и замечания по проекту решения Совета депутатов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3230E9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 «Об утверждении норм и правил благоустройства территории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3230E9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</w:t>
      </w:r>
    </w:p>
    <w:p w:rsidR="00D951BA" w:rsidRPr="003230E9" w:rsidRDefault="00D951BA" w:rsidP="00D951BA">
      <w:pPr>
        <w:pStyle w:val="a4"/>
        <w:shd w:val="clear" w:color="auto" w:fill="auto"/>
        <w:spacing w:before="0" w:after="0" w:line="322" w:lineRule="exact"/>
        <w:ind w:left="560" w:right="20"/>
        <w:jc w:val="both"/>
        <w:rPr>
          <w:sz w:val="28"/>
          <w:szCs w:val="28"/>
        </w:rPr>
      </w:pPr>
      <w:r w:rsidRPr="003230E9">
        <w:rPr>
          <w:rStyle w:val="a3"/>
          <w:color w:val="000000"/>
          <w:sz w:val="28"/>
          <w:szCs w:val="28"/>
        </w:rPr>
        <w:t xml:space="preserve"> выдается письменное подтверждение о получении текста подписанное председателем специальной комиссии, либо членом комиссии.</w:t>
      </w:r>
    </w:p>
    <w:p w:rsidR="00D951BA" w:rsidRPr="003230E9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3230E9">
        <w:rPr>
          <w:rStyle w:val="a3"/>
          <w:color w:val="000000"/>
          <w:sz w:val="28"/>
          <w:szCs w:val="28"/>
        </w:rPr>
        <w:t xml:space="preserve">В случае получения специальной комиссией предложений и замечаний по проекту решения Совета депутатов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3230E9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 «Об утверждении норм и правил благоустройства территории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3230E9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 по почте, адресату сообщается о получении предложений в письменном виде, путем почтового отправления.</w:t>
      </w:r>
    </w:p>
    <w:p w:rsidR="00D951BA" w:rsidRPr="003230E9" w:rsidRDefault="00D951BA" w:rsidP="00D951BA">
      <w:pPr>
        <w:pStyle w:val="a4"/>
        <w:shd w:val="clear" w:color="auto" w:fill="auto"/>
        <w:tabs>
          <w:tab w:val="left" w:pos="3243"/>
          <w:tab w:val="left" w:pos="7036"/>
          <w:tab w:val="right" w:pos="9356"/>
        </w:tabs>
        <w:spacing w:before="0" w:after="0" w:line="322" w:lineRule="exact"/>
        <w:ind w:left="20" w:firstLine="540"/>
        <w:jc w:val="both"/>
        <w:rPr>
          <w:sz w:val="28"/>
          <w:szCs w:val="28"/>
        </w:rPr>
      </w:pPr>
      <w:r w:rsidRPr="003230E9">
        <w:rPr>
          <w:rStyle w:val="a3"/>
          <w:color w:val="000000"/>
          <w:sz w:val="28"/>
          <w:szCs w:val="28"/>
        </w:rPr>
        <w:t>В случае внесения</w:t>
      </w:r>
      <w:r w:rsidRPr="003230E9">
        <w:rPr>
          <w:rStyle w:val="a3"/>
          <w:color w:val="000000"/>
          <w:sz w:val="28"/>
          <w:szCs w:val="28"/>
        </w:rPr>
        <w:tab/>
        <w:t>предложений и замечаний по</w:t>
      </w:r>
      <w:r w:rsidRPr="003230E9">
        <w:rPr>
          <w:rStyle w:val="a3"/>
          <w:color w:val="000000"/>
          <w:sz w:val="28"/>
          <w:szCs w:val="28"/>
        </w:rPr>
        <w:tab/>
        <w:t>проекту</w:t>
      </w:r>
      <w:r w:rsidRPr="003230E9">
        <w:rPr>
          <w:rStyle w:val="a3"/>
          <w:color w:val="000000"/>
          <w:sz w:val="28"/>
          <w:szCs w:val="28"/>
        </w:rPr>
        <w:tab/>
        <w:t xml:space="preserve">решения </w:t>
      </w:r>
    </w:p>
    <w:p w:rsidR="00D951BA" w:rsidRPr="003230E9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r w:rsidRPr="003230E9">
        <w:rPr>
          <w:rStyle w:val="a3"/>
          <w:color w:val="000000"/>
          <w:sz w:val="28"/>
          <w:szCs w:val="28"/>
        </w:rPr>
        <w:t xml:space="preserve">Совета депутатов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3230E9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 «Об утверждении норм и правил благоустройства территории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3230E9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</w:t>
      </w:r>
    </w:p>
    <w:p w:rsidR="00D951BA" w:rsidRDefault="00D951BA" w:rsidP="00D951BA">
      <w:pPr>
        <w:pStyle w:val="a4"/>
        <w:shd w:val="clear" w:color="auto" w:fill="auto"/>
        <w:tabs>
          <w:tab w:val="left" w:pos="3243"/>
          <w:tab w:val="right" w:pos="6962"/>
          <w:tab w:val="right" w:pos="10213"/>
        </w:tabs>
        <w:spacing w:before="0" w:after="0" w:line="322" w:lineRule="exact"/>
        <w:ind w:left="20" w:right="20"/>
        <w:jc w:val="both"/>
      </w:pPr>
      <w:r w:rsidRPr="003230E9">
        <w:rPr>
          <w:rStyle w:val="a3"/>
          <w:color w:val="000000"/>
          <w:sz w:val="28"/>
          <w:szCs w:val="28"/>
        </w:rPr>
        <w:lastRenderedPageBreak/>
        <w:t>по телефону - председатель специальной комиссии, или член специальной комиссии подтверждает гражданину  по телефону о получении замечаний и</w:t>
      </w:r>
      <w:r>
        <w:rPr>
          <w:rStyle w:val="a3"/>
          <w:color w:val="000000"/>
        </w:rPr>
        <w:t xml:space="preserve"> </w:t>
      </w:r>
      <w:r w:rsidRPr="003230E9">
        <w:rPr>
          <w:rStyle w:val="a3"/>
          <w:color w:val="000000"/>
          <w:sz w:val="28"/>
          <w:szCs w:val="28"/>
        </w:rPr>
        <w:t>предложений. При этом фиксируется Ф.И.О. гражданина и адрес его места жительства.</w:t>
      </w:r>
    </w:p>
    <w:p w:rsidR="00D951BA" w:rsidRPr="003230E9" w:rsidRDefault="00D951BA" w:rsidP="00D951BA">
      <w:pPr>
        <w:pStyle w:val="a4"/>
        <w:shd w:val="clear" w:color="auto" w:fill="auto"/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  <w:proofErr w:type="gramStart"/>
      <w:r w:rsidRPr="003230E9">
        <w:rPr>
          <w:rStyle w:val="a3"/>
          <w:color w:val="000000"/>
          <w:sz w:val="28"/>
          <w:szCs w:val="28"/>
        </w:rPr>
        <w:t xml:space="preserve">Все предложения и замечания граждан по проекту решения Совета депутатов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3230E9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 «Об утверждении норм и правил благоустройства территории </w:t>
      </w:r>
      <w:r w:rsidR="00C9053E">
        <w:rPr>
          <w:rStyle w:val="a3"/>
          <w:color w:val="000000"/>
          <w:sz w:val="28"/>
          <w:szCs w:val="28"/>
        </w:rPr>
        <w:t>Новоспасского</w:t>
      </w:r>
      <w:r w:rsidRPr="003230E9">
        <w:rPr>
          <w:rStyle w:val="a3"/>
          <w:color w:val="000000"/>
          <w:sz w:val="28"/>
          <w:szCs w:val="28"/>
        </w:rPr>
        <w:t xml:space="preserve"> сельсовета Барабинского района Новосибирской области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  <w:proofErr w:type="gramEnd"/>
    </w:p>
    <w:p w:rsidR="00F76800" w:rsidRDefault="00D951BA" w:rsidP="00D951BA">
      <w:r w:rsidRPr="003230E9">
        <w:rPr>
          <w:rStyle w:val="a3"/>
          <w:sz w:val="28"/>
          <w:szCs w:val="28"/>
        </w:rPr>
        <w:t xml:space="preserve">Предложения и замечания по проекту решения Совета депутатов </w:t>
      </w:r>
      <w:r w:rsidR="00C9053E">
        <w:rPr>
          <w:rStyle w:val="a3"/>
          <w:sz w:val="28"/>
          <w:szCs w:val="28"/>
        </w:rPr>
        <w:t>Новоспасского</w:t>
      </w:r>
      <w:r w:rsidRPr="003230E9">
        <w:rPr>
          <w:rStyle w:val="a3"/>
          <w:sz w:val="28"/>
          <w:szCs w:val="28"/>
        </w:rPr>
        <w:t xml:space="preserve"> сельсовета Барабинского района Новосибирской области «Об утверждении норм и правил благоустройства территории </w:t>
      </w:r>
      <w:r w:rsidR="00C9053E">
        <w:rPr>
          <w:rStyle w:val="a3"/>
          <w:sz w:val="28"/>
          <w:szCs w:val="28"/>
        </w:rPr>
        <w:t>Новоспасского</w:t>
      </w:r>
      <w:r w:rsidRPr="003230E9">
        <w:rPr>
          <w:rStyle w:val="a3"/>
          <w:sz w:val="28"/>
          <w:szCs w:val="28"/>
        </w:rPr>
        <w:t xml:space="preserve"> сельсовета Барабинского района Новосибирской области  принимаются в администрации </w:t>
      </w:r>
      <w:r w:rsidR="00C9053E">
        <w:rPr>
          <w:rStyle w:val="a3"/>
          <w:sz w:val="28"/>
          <w:szCs w:val="28"/>
        </w:rPr>
        <w:t>Новоспасского</w:t>
      </w:r>
      <w:r w:rsidRPr="003230E9">
        <w:rPr>
          <w:rStyle w:val="a3"/>
          <w:sz w:val="28"/>
          <w:szCs w:val="28"/>
        </w:rPr>
        <w:t xml:space="preserve"> сельсовета Барабинского района Новосибирской области, ежедневно, кроме субботы и воскресенья с 9-</w:t>
      </w:r>
      <w:r w:rsidRPr="003230E9">
        <w:rPr>
          <w:rStyle w:val="a3"/>
          <w:sz w:val="28"/>
          <w:szCs w:val="28"/>
        </w:rPr>
        <w:softHyphen/>
        <w:t>00 часов до 17-00 часов до «…</w:t>
      </w:r>
      <w:r w:rsidRPr="003230E9">
        <w:rPr>
          <w:rStyle w:val="a3"/>
          <w:sz w:val="28"/>
          <w:szCs w:val="28"/>
        </w:rPr>
        <w:tab/>
        <w:t>»…….</w:t>
      </w:r>
      <w:r w:rsidRPr="003230E9">
        <w:rPr>
          <w:rStyle w:val="a3"/>
          <w:sz w:val="28"/>
          <w:szCs w:val="28"/>
        </w:rPr>
        <w:tab/>
        <w:t>2019 года по адресу: 6323</w:t>
      </w:r>
      <w:r w:rsidR="00244537">
        <w:rPr>
          <w:rStyle w:val="a3"/>
          <w:sz w:val="28"/>
          <w:szCs w:val="28"/>
        </w:rPr>
        <w:t>10</w:t>
      </w:r>
      <w:r w:rsidRPr="003230E9">
        <w:rPr>
          <w:rStyle w:val="a3"/>
          <w:sz w:val="28"/>
          <w:szCs w:val="28"/>
        </w:rPr>
        <w:t xml:space="preserve">, Новосибирская область, </w:t>
      </w:r>
      <w:proofErr w:type="spellStart"/>
      <w:r w:rsidRPr="003230E9">
        <w:rPr>
          <w:rStyle w:val="a3"/>
          <w:sz w:val="28"/>
          <w:szCs w:val="28"/>
        </w:rPr>
        <w:t>Барабинский</w:t>
      </w:r>
      <w:proofErr w:type="spellEnd"/>
      <w:r w:rsidRPr="003230E9">
        <w:rPr>
          <w:rStyle w:val="a3"/>
          <w:sz w:val="28"/>
          <w:szCs w:val="28"/>
        </w:rPr>
        <w:t xml:space="preserve"> район, с</w:t>
      </w:r>
      <w:proofErr w:type="gramStart"/>
      <w:r w:rsidRPr="003230E9">
        <w:rPr>
          <w:rStyle w:val="a3"/>
          <w:sz w:val="28"/>
          <w:szCs w:val="28"/>
        </w:rPr>
        <w:t>.</w:t>
      </w:r>
      <w:r w:rsidR="00244537">
        <w:rPr>
          <w:rStyle w:val="a3"/>
          <w:sz w:val="28"/>
          <w:szCs w:val="28"/>
        </w:rPr>
        <w:t>Н</w:t>
      </w:r>
      <w:proofErr w:type="gramEnd"/>
      <w:r w:rsidR="00244537">
        <w:rPr>
          <w:rStyle w:val="a3"/>
          <w:sz w:val="28"/>
          <w:szCs w:val="28"/>
        </w:rPr>
        <w:t>овоспасск</w:t>
      </w:r>
      <w:r w:rsidRPr="003230E9">
        <w:rPr>
          <w:rStyle w:val="a3"/>
          <w:sz w:val="28"/>
          <w:szCs w:val="28"/>
        </w:rPr>
        <w:t>, ул.Централь</w:t>
      </w:r>
      <w:r>
        <w:rPr>
          <w:rStyle w:val="a3"/>
          <w:sz w:val="28"/>
          <w:szCs w:val="28"/>
        </w:rPr>
        <w:t xml:space="preserve">ная, </w:t>
      </w:r>
      <w:r w:rsidR="00244537">
        <w:rPr>
          <w:rStyle w:val="a3"/>
          <w:sz w:val="28"/>
          <w:szCs w:val="28"/>
        </w:rPr>
        <w:t>3</w:t>
      </w:r>
      <w:r>
        <w:rPr>
          <w:rStyle w:val="a3"/>
          <w:sz w:val="28"/>
          <w:szCs w:val="28"/>
        </w:rPr>
        <w:t>8.</w:t>
      </w:r>
    </w:p>
    <w:sectPr w:rsidR="00F76800" w:rsidSect="00F7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BB4" w:rsidRDefault="002B0BB4" w:rsidP="00C15D20">
      <w:r>
        <w:separator/>
      </w:r>
    </w:p>
  </w:endnote>
  <w:endnote w:type="continuationSeparator" w:id="0">
    <w:p w:rsidR="002B0BB4" w:rsidRDefault="002B0BB4" w:rsidP="00C1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BB4" w:rsidRDefault="002B0BB4" w:rsidP="00C15D20">
      <w:r>
        <w:separator/>
      </w:r>
    </w:p>
  </w:footnote>
  <w:footnote w:type="continuationSeparator" w:id="0">
    <w:p w:rsidR="002B0BB4" w:rsidRDefault="002B0BB4" w:rsidP="00C15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D00" w:rsidRDefault="002B0BB4">
    <w:pPr>
      <w:rPr>
        <w:rFonts w:cs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5D44582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>
    <w:nsid w:val="00000029"/>
    <w:multiLevelType w:val="multilevel"/>
    <w:tmpl w:val="00000028"/>
    <w:lvl w:ilvl="0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1BA"/>
    <w:rsid w:val="00244537"/>
    <w:rsid w:val="00262F97"/>
    <w:rsid w:val="002B0BB4"/>
    <w:rsid w:val="002B7C7A"/>
    <w:rsid w:val="00516DC4"/>
    <w:rsid w:val="00675A8D"/>
    <w:rsid w:val="006D1DA2"/>
    <w:rsid w:val="007B6E3B"/>
    <w:rsid w:val="008C669F"/>
    <w:rsid w:val="009B0A97"/>
    <w:rsid w:val="009E1A0F"/>
    <w:rsid w:val="009F4FE1"/>
    <w:rsid w:val="00A227C2"/>
    <w:rsid w:val="00AD484E"/>
    <w:rsid w:val="00C15D20"/>
    <w:rsid w:val="00C9053E"/>
    <w:rsid w:val="00D1559A"/>
    <w:rsid w:val="00D951BA"/>
    <w:rsid w:val="00E96F49"/>
    <w:rsid w:val="00F10481"/>
    <w:rsid w:val="00F7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B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D951B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D951B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Колонтитул"/>
    <w:basedOn w:val="a0"/>
    <w:link w:val="1"/>
    <w:uiPriority w:val="99"/>
    <w:locked/>
    <w:rsid w:val="00D951B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"/>
    <w:basedOn w:val="50"/>
    <w:uiPriority w:val="99"/>
    <w:rsid w:val="00D951BA"/>
    <w:rPr>
      <w:color w:val="000000"/>
      <w:spacing w:val="0"/>
      <w:w w:val="100"/>
      <w:position w:val="0"/>
    </w:rPr>
  </w:style>
  <w:style w:type="character" w:customStyle="1" w:styleId="50">
    <w:name w:val="Основной текст (5)_"/>
    <w:basedOn w:val="a0"/>
    <w:link w:val="51"/>
    <w:uiPriority w:val="99"/>
    <w:locked/>
    <w:rsid w:val="00D951B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2">
    <w:name w:val="Основной текст (5)2"/>
    <w:basedOn w:val="50"/>
    <w:uiPriority w:val="99"/>
    <w:rsid w:val="00D951BA"/>
  </w:style>
  <w:style w:type="paragraph" w:styleId="a4">
    <w:name w:val="Body Text"/>
    <w:basedOn w:val="a"/>
    <w:link w:val="a5"/>
    <w:uiPriority w:val="99"/>
    <w:rsid w:val="00D951BA"/>
    <w:pPr>
      <w:shd w:val="clear" w:color="auto" w:fill="FFFFFF"/>
      <w:spacing w:before="60" w:after="24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D951B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D951B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D951BA"/>
    <w:rPr>
      <w:u w:val="single"/>
    </w:rPr>
  </w:style>
  <w:style w:type="paragraph" w:customStyle="1" w:styleId="21">
    <w:name w:val="Основной текст (2)1"/>
    <w:basedOn w:val="a"/>
    <w:link w:val="2"/>
    <w:uiPriority w:val="99"/>
    <w:rsid w:val="00D951BA"/>
    <w:pPr>
      <w:shd w:val="clear" w:color="auto" w:fill="FFFFFF"/>
      <w:spacing w:line="240" w:lineRule="exact"/>
      <w:jc w:val="center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D951BA"/>
    <w:pPr>
      <w:shd w:val="clear" w:color="auto" w:fill="FFFFFF"/>
      <w:spacing w:before="420" w:after="60"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51">
    <w:name w:val="Основной текст (5)1"/>
    <w:basedOn w:val="a"/>
    <w:link w:val="50"/>
    <w:uiPriority w:val="99"/>
    <w:rsid w:val="00D951BA"/>
    <w:pPr>
      <w:shd w:val="clear" w:color="auto" w:fill="FFFFFF"/>
      <w:spacing w:line="254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1">
    <w:name w:val="Колонтитул1"/>
    <w:basedOn w:val="a"/>
    <w:link w:val="a3"/>
    <w:uiPriority w:val="99"/>
    <w:rsid w:val="00D951BA"/>
    <w:pPr>
      <w:shd w:val="clear" w:color="auto" w:fill="FFFFFF"/>
      <w:spacing w:line="274" w:lineRule="exact"/>
      <w:jc w:val="righ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11">
    <w:name w:val="Заголовок №11"/>
    <w:basedOn w:val="a"/>
    <w:link w:val="10"/>
    <w:uiPriority w:val="99"/>
    <w:rsid w:val="00D951BA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D951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D951B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11061</Words>
  <Characters>63052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Настя</cp:lastModifiedBy>
  <cp:revision>13</cp:revision>
  <cp:lastPrinted>2019-05-21T03:13:00Z</cp:lastPrinted>
  <dcterms:created xsi:type="dcterms:W3CDTF">2019-05-21T03:07:00Z</dcterms:created>
  <dcterms:modified xsi:type="dcterms:W3CDTF">2019-10-04T04:14:00Z</dcterms:modified>
</cp:coreProperties>
</file>